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66211" w:rsidRDefault="00366211" w:rsidP="00366211">
      <w:pPr>
        <w:rPr>
          <w:rFonts w:ascii="Times New Roman" w:hAnsi="Times New Roman" w:cs="Times New Roman"/>
          <w:lang w:val="pl-PL"/>
        </w:rPr>
      </w:pPr>
      <w:r>
        <w:rPr>
          <w:rFonts w:ascii="Times New Roman" w:hAnsi="Times New Roman" w:cs="Times New Roman"/>
          <w:lang w:val="pl-PL"/>
        </w:rPr>
        <w:tab/>
      </w:r>
      <w:r>
        <w:rPr>
          <w:rFonts w:ascii="Times New Roman" w:hAnsi="Times New Roman" w:cs="Times New Roman"/>
          <w:lang w:val="pl-PL"/>
        </w:rPr>
        <w:tab/>
      </w:r>
      <w:r>
        <w:rPr>
          <w:rFonts w:ascii="Times New Roman" w:hAnsi="Times New Roman" w:cs="Times New Roman"/>
          <w:lang w:val="pl-PL"/>
        </w:rPr>
        <w:tab/>
      </w:r>
      <w:r>
        <w:rPr>
          <w:rFonts w:ascii="Times New Roman" w:hAnsi="Times New Roman" w:cs="Times New Roman"/>
          <w:lang w:val="pl-PL"/>
        </w:rPr>
        <w:tab/>
      </w:r>
      <w:r>
        <w:rPr>
          <w:rFonts w:ascii="Times New Roman" w:hAnsi="Times New Roman" w:cs="Times New Roman"/>
          <w:lang w:val="pl-PL"/>
        </w:rPr>
        <w:tab/>
      </w:r>
      <w:r>
        <w:rPr>
          <w:rFonts w:ascii="Times New Roman" w:hAnsi="Times New Roman" w:cs="Times New Roman"/>
          <w:lang w:val="pl-PL"/>
        </w:rPr>
        <w:tab/>
        <w:t>Warszawa, dnia………………………………….</w:t>
      </w:r>
    </w:p>
    <w:p w:rsidR="00366211" w:rsidRPr="00366211" w:rsidRDefault="00366211" w:rsidP="00366211">
      <w:pPr>
        <w:rPr>
          <w:rFonts w:ascii="Times New Roman" w:hAnsi="Times New Roman" w:cs="Times New Roman"/>
          <w:lang w:val="pl-PL"/>
        </w:rPr>
      </w:pPr>
    </w:p>
    <w:p w:rsidR="00366211" w:rsidRPr="00366211" w:rsidRDefault="00366211" w:rsidP="00366211">
      <w:pPr>
        <w:pStyle w:val="Nagwek1"/>
        <w:spacing w:before="0"/>
        <w:jc w:val="center"/>
        <w:rPr>
          <w:rFonts w:ascii="Times New Roman" w:hAnsi="Times New Roman" w:cs="Times New Roman"/>
          <w:color w:val="000000" w:themeColor="text1"/>
          <w:sz w:val="24"/>
          <w:szCs w:val="24"/>
          <w:lang w:val="pl-PL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val="pl-PL"/>
        </w:rPr>
        <w:t xml:space="preserve">      </w:t>
      </w:r>
      <w:r w:rsidRPr="00366211">
        <w:rPr>
          <w:rFonts w:ascii="Times New Roman" w:hAnsi="Times New Roman" w:cs="Times New Roman"/>
          <w:color w:val="000000" w:themeColor="text1"/>
          <w:sz w:val="24"/>
          <w:szCs w:val="24"/>
          <w:lang w:val="pl-PL"/>
        </w:rPr>
        <w:t xml:space="preserve">Dyrektor </w:t>
      </w:r>
    </w:p>
    <w:p w:rsidR="00366211" w:rsidRPr="00366211" w:rsidRDefault="00366211" w:rsidP="00366211">
      <w:pPr>
        <w:spacing w:after="0"/>
        <w:rPr>
          <w:rFonts w:ascii="Times New Roman" w:hAnsi="Times New Roman" w:cs="Times New Roman"/>
          <w:b/>
          <w:lang w:val="pl-PL"/>
        </w:rPr>
      </w:pPr>
      <w:r w:rsidRPr="00366211">
        <w:rPr>
          <w:rFonts w:ascii="Times New Roman" w:hAnsi="Times New Roman" w:cs="Times New Roman"/>
          <w:b/>
          <w:lang w:val="pl-PL"/>
        </w:rPr>
        <w:tab/>
      </w:r>
      <w:r w:rsidRPr="00366211">
        <w:rPr>
          <w:rFonts w:ascii="Times New Roman" w:hAnsi="Times New Roman" w:cs="Times New Roman"/>
          <w:b/>
          <w:lang w:val="pl-PL"/>
        </w:rPr>
        <w:tab/>
      </w:r>
      <w:r w:rsidRPr="00366211">
        <w:rPr>
          <w:rFonts w:ascii="Times New Roman" w:hAnsi="Times New Roman" w:cs="Times New Roman"/>
          <w:b/>
          <w:lang w:val="pl-PL"/>
        </w:rPr>
        <w:tab/>
      </w:r>
      <w:r w:rsidRPr="00366211">
        <w:rPr>
          <w:rFonts w:ascii="Times New Roman" w:hAnsi="Times New Roman" w:cs="Times New Roman"/>
          <w:b/>
          <w:lang w:val="pl-PL"/>
        </w:rPr>
        <w:tab/>
      </w:r>
      <w:r w:rsidRPr="00366211">
        <w:rPr>
          <w:rFonts w:ascii="Times New Roman" w:hAnsi="Times New Roman" w:cs="Times New Roman"/>
          <w:b/>
          <w:lang w:val="pl-PL"/>
        </w:rPr>
        <w:tab/>
        <w:t xml:space="preserve">        Niepublicznej Szkoły Podstawowej</w:t>
      </w:r>
    </w:p>
    <w:p w:rsidR="00366211" w:rsidRPr="00366211" w:rsidRDefault="00366211" w:rsidP="00366211">
      <w:pPr>
        <w:spacing w:after="0"/>
        <w:rPr>
          <w:rFonts w:ascii="Times New Roman" w:hAnsi="Times New Roman" w:cs="Times New Roman"/>
          <w:b/>
          <w:lang w:val="pl-PL"/>
        </w:rPr>
      </w:pPr>
      <w:r w:rsidRPr="00366211">
        <w:rPr>
          <w:rFonts w:ascii="Times New Roman" w:hAnsi="Times New Roman" w:cs="Times New Roman"/>
          <w:b/>
          <w:lang w:val="pl-PL"/>
        </w:rPr>
        <w:tab/>
      </w:r>
      <w:r w:rsidRPr="00366211">
        <w:rPr>
          <w:rFonts w:ascii="Times New Roman" w:hAnsi="Times New Roman" w:cs="Times New Roman"/>
          <w:b/>
          <w:lang w:val="pl-PL"/>
        </w:rPr>
        <w:tab/>
      </w:r>
      <w:r w:rsidRPr="00366211">
        <w:rPr>
          <w:rFonts w:ascii="Times New Roman" w:hAnsi="Times New Roman" w:cs="Times New Roman"/>
          <w:b/>
          <w:lang w:val="pl-PL"/>
        </w:rPr>
        <w:tab/>
      </w:r>
      <w:r w:rsidRPr="00366211">
        <w:rPr>
          <w:rFonts w:ascii="Times New Roman" w:hAnsi="Times New Roman" w:cs="Times New Roman"/>
          <w:b/>
          <w:lang w:val="pl-PL"/>
        </w:rPr>
        <w:tab/>
      </w:r>
      <w:r w:rsidRPr="00366211">
        <w:rPr>
          <w:rFonts w:ascii="Times New Roman" w:hAnsi="Times New Roman" w:cs="Times New Roman"/>
          <w:b/>
          <w:lang w:val="pl-PL"/>
        </w:rPr>
        <w:tab/>
        <w:t xml:space="preserve">        Oddział Kościańska, Warszawa</w:t>
      </w:r>
    </w:p>
    <w:p w:rsidR="00366211" w:rsidRPr="00366211" w:rsidRDefault="00366211" w:rsidP="00366211">
      <w:pPr>
        <w:spacing w:after="0"/>
        <w:rPr>
          <w:rFonts w:ascii="Times New Roman" w:hAnsi="Times New Roman" w:cs="Times New Roman"/>
          <w:b/>
          <w:lang w:val="pl-PL"/>
        </w:rPr>
      </w:pPr>
      <w:r w:rsidRPr="00366211">
        <w:rPr>
          <w:rFonts w:ascii="Times New Roman" w:hAnsi="Times New Roman" w:cs="Times New Roman"/>
          <w:b/>
          <w:lang w:val="pl-PL"/>
        </w:rPr>
        <w:tab/>
      </w:r>
      <w:r w:rsidRPr="00366211">
        <w:rPr>
          <w:rFonts w:ascii="Times New Roman" w:hAnsi="Times New Roman" w:cs="Times New Roman"/>
          <w:b/>
          <w:lang w:val="pl-PL"/>
        </w:rPr>
        <w:tab/>
      </w:r>
      <w:r w:rsidRPr="00366211">
        <w:rPr>
          <w:rFonts w:ascii="Times New Roman" w:hAnsi="Times New Roman" w:cs="Times New Roman"/>
          <w:b/>
          <w:lang w:val="pl-PL"/>
        </w:rPr>
        <w:tab/>
      </w:r>
      <w:r w:rsidRPr="00366211">
        <w:rPr>
          <w:rFonts w:ascii="Times New Roman" w:hAnsi="Times New Roman" w:cs="Times New Roman"/>
          <w:b/>
          <w:lang w:val="pl-PL"/>
        </w:rPr>
        <w:tab/>
      </w:r>
      <w:r w:rsidRPr="00366211">
        <w:rPr>
          <w:rFonts w:ascii="Times New Roman" w:hAnsi="Times New Roman" w:cs="Times New Roman"/>
          <w:b/>
          <w:lang w:val="pl-PL"/>
        </w:rPr>
        <w:tab/>
        <w:t xml:space="preserve">        </w:t>
      </w:r>
      <w:r w:rsidRPr="00366211">
        <w:rPr>
          <w:rFonts w:ascii="Times New Roman" w:hAnsi="Times New Roman" w:cs="Times New Roman"/>
          <w:b/>
          <w:color w:val="000000" w:themeColor="text1"/>
          <w:sz w:val="24"/>
          <w:szCs w:val="24"/>
          <w:lang w:val="pl-PL"/>
        </w:rPr>
        <w:t>Agata Kurek</w:t>
      </w:r>
    </w:p>
    <w:p w:rsidR="00366211" w:rsidRPr="00366211" w:rsidRDefault="00366211" w:rsidP="00366211">
      <w:pPr>
        <w:pStyle w:val="Nagwek1"/>
        <w:jc w:val="center"/>
        <w:rPr>
          <w:rFonts w:ascii="Times New Roman" w:hAnsi="Times New Roman" w:cs="Times New Roman"/>
          <w:color w:val="000000" w:themeColor="text1"/>
          <w:sz w:val="24"/>
          <w:szCs w:val="24"/>
          <w:lang w:val="pl-PL"/>
        </w:rPr>
      </w:pPr>
      <w:r w:rsidRPr="00366211">
        <w:rPr>
          <w:rFonts w:ascii="Times New Roman" w:hAnsi="Times New Roman" w:cs="Times New Roman"/>
          <w:color w:val="000000" w:themeColor="text1"/>
          <w:sz w:val="24"/>
          <w:szCs w:val="24"/>
          <w:lang w:val="pl-PL"/>
        </w:rPr>
        <w:t xml:space="preserve">WNIOSEK O PRZYJĘCIE DZIECKA </w:t>
      </w:r>
    </w:p>
    <w:p w:rsidR="00366211" w:rsidRPr="00366211" w:rsidRDefault="00366211" w:rsidP="00366211">
      <w:pPr>
        <w:spacing w:after="0"/>
        <w:jc w:val="center"/>
        <w:rPr>
          <w:rFonts w:ascii="Times New Roman" w:hAnsi="Times New Roman" w:cs="Times New Roman"/>
          <w:lang w:val="pl-PL"/>
        </w:rPr>
      </w:pPr>
      <w:r w:rsidRPr="00366211">
        <w:rPr>
          <w:rFonts w:ascii="Times New Roman" w:hAnsi="Times New Roman" w:cs="Times New Roman"/>
          <w:lang w:val="pl-PL"/>
        </w:rPr>
        <w:t xml:space="preserve">do klasy </w:t>
      </w:r>
      <w:r w:rsidR="00A06B35">
        <w:rPr>
          <w:rFonts w:ascii="Times New Roman" w:hAnsi="Times New Roman" w:cs="Times New Roman"/>
          <w:lang w:val="pl-PL"/>
        </w:rPr>
        <w:t>….</w:t>
      </w:r>
      <w:bookmarkStart w:id="0" w:name="_GoBack"/>
      <w:bookmarkEnd w:id="0"/>
      <w:r w:rsidRPr="00366211">
        <w:rPr>
          <w:rFonts w:ascii="Times New Roman" w:hAnsi="Times New Roman" w:cs="Times New Roman"/>
          <w:lang w:val="pl-PL"/>
        </w:rPr>
        <w:t xml:space="preserve"> </w:t>
      </w:r>
      <w:r>
        <w:rPr>
          <w:rFonts w:ascii="Times New Roman" w:hAnsi="Times New Roman" w:cs="Times New Roman"/>
          <w:lang w:val="pl-PL"/>
        </w:rPr>
        <w:t xml:space="preserve">Niepublicznej </w:t>
      </w:r>
      <w:r w:rsidRPr="00366211">
        <w:rPr>
          <w:rFonts w:ascii="Times New Roman" w:hAnsi="Times New Roman" w:cs="Times New Roman"/>
          <w:lang w:val="pl-PL"/>
        </w:rPr>
        <w:t xml:space="preserve">Szkoły Podstawowej </w:t>
      </w:r>
      <w:r>
        <w:rPr>
          <w:rFonts w:ascii="Times New Roman" w:hAnsi="Times New Roman" w:cs="Times New Roman"/>
          <w:lang w:val="pl-PL"/>
        </w:rPr>
        <w:t>Oddział Kościańska</w:t>
      </w:r>
      <w:r w:rsidRPr="00366211">
        <w:rPr>
          <w:rFonts w:ascii="Times New Roman" w:hAnsi="Times New Roman" w:cs="Times New Roman"/>
          <w:lang w:val="pl-PL"/>
        </w:rPr>
        <w:t xml:space="preserve"> w roku szkolnym</w:t>
      </w:r>
    </w:p>
    <w:p w:rsidR="00366211" w:rsidRDefault="00366211" w:rsidP="00366211">
      <w:pPr>
        <w:spacing w:after="0"/>
        <w:jc w:val="center"/>
        <w:rPr>
          <w:rFonts w:ascii="Times New Roman" w:hAnsi="Times New Roman" w:cs="Times New Roman"/>
          <w:lang w:val="pl-PL"/>
        </w:rPr>
      </w:pPr>
      <w:r>
        <w:rPr>
          <w:rFonts w:ascii="Times New Roman" w:hAnsi="Times New Roman" w:cs="Times New Roman"/>
          <w:lang w:val="pl-PL"/>
        </w:rPr>
        <w:t>2026/2027</w:t>
      </w:r>
    </w:p>
    <w:p w:rsidR="00366211" w:rsidRDefault="00366211" w:rsidP="00366211">
      <w:pPr>
        <w:spacing w:after="0"/>
        <w:jc w:val="center"/>
        <w:rPr>
          <w:rFonts w:ascii="Times New Roman" w:hAnsi="Times New Roman" w:cs="Times New Roman"/>
          <w:lang w:val="pl-PL"/>
        </w:rPr>
      </w:pPr>
    </w:p>
    <w:p w:rsidR="00366211" w:rsidRDefault="00366211" w:rsidP="00366211">
      <w:pPr>
        <w:spacing w:after="0"/>
        <w:jc w:val="center"/>
        <w:rPr>
          <w:rFonts w:ascii="Times New Roman" w:hAnsi="Times New Roman" w:cs="Times New Roman"/>
          <w:lang w:val="pl-PL"/>
        </w:rPr>
      </w:pPr>
      <w:r>
        <w:rPr>
          <w:rFonts w:ascii="Times New Roman" w:hAnsi="Times New Roman" w:cs="Times New Roman"/>
          <w:lang w:val="pl-PL"/>
        </w:rPr>
        <w:tab/>
      </w:r>
      <w:r>
        <w:rPr>
          <w:rFonts w:ascii="Times New Roman" w:hAnsi="Times New Roman" w:cs="Times New Roman"/>
          <w:lang w:val="pl-PL"/>
        </w:rPr>
        <w:tab/>
      </w:r>
      <w:r>
        <w:rPr>
          <w:rFonts w:ascii="Times New Roman" w:hAnsi="Times New Roman" w:cs="Times New Roman"/>
          <w:lang w:val="pl-PL"/>
        </w:rPr>
        <w:tab/>
      </w:r>
      <w:r>
        <w:rPr>
          <w:rFonts w:ascii="Times New Roman" w:hAnsi="Times New Roman" w:cs="Times New Roman"/>
          <w:lang w:val="pl-PL"/>
        </w:rPr>
        <w:tab/>
      </w:r>
      <w:r>
        <w:rPr>
          <w:rFonts w:ascii="Times New Roman" w:hAnsi="Times New Roman" w:cs="Times New Roman"/>
          <w:lang w:val="pl-PL"/>
        </w:rPr>
        <w:tab/>
      </w:r>
      <w:r>
        <w:rPr>
          <w:rFonts w:ascii="Times New Roman" w:hAnsi="Times New Roman" w:cs="Times New Roman"/>
          <w:lang w:val="pl-PL"/>
        </w:rPr>
        <w:tab/>
        <w:t>……………………………………………</w:t>
      </w:r>
    </w:p>
    <w:p w:rsidR="00366211" w:rsidRDefault="00366211" w:rsidP="00366211">
      <w:pPr>
        <w:spacing w:after="0"/>
        <w:jc w:val="center"/>
        <w:rPr>
          <w:rFonts w:ascii="Times New Roman" w:hAnsi="Times New Roman" w:cs="Times New Roman"/>
          <w:lang w:val="pl-PL"/>
        </w:rPr>
      </w:pPr>
      <w:r>
        <w:rPr>
          <w:rFonts w:ascii="Times New Roman" w:hAnsi="Times New Roman" w:cs="Times New Roman"/>
          <w:lang w:val="pl-PL"/>
        </w:rPr>
        <w:tab/>
      </w:r>
      <w:r>
        <w:rPr>
          <w:rFonts w:ascii="Times New Roman" w:hAnsi="Times New Roman" w:cs="Times New Roman"/>
          <w:lang w:val="pl-PL"/>
        </w:rPr>
        <w:tab/>
      </w:r>
      <w:r>
        <w:rPr>
          <w:rFonts w:ascii="Times New Roman" w:hAnsi="Times New Roman" w:cs="Times New Roman"/>
          <w:lang w:val="pl-PL"/>
        </w:rPr>
        <w:tab/>
      </w:r>
      <w:r>
        <w:rPr>
          <w:rFonts w:ascii="Times New Roman" w:hAnsi="Times New Roman" w:cs="Times New Roman"/>
          <w:lang w:val="pl-PL"/>
        </w:rPr>
        <w:tab/>
      </w:r>
      <w:r>
        <w:rPr>
          <w:rFonts w:ascii="Times New Roman" w:hAnsi="Times New Roman" w:cs="Times New Roman"/>
          <w:lang w:val="pl-PL"/>
        </w:rPr>
        <w:tab/>
      </w:r>
      <w:r>
        <w:rPr>
          <w:rFonts w:ascii="Times New Roman" w:hAnsi="Times New Roman" w:cs="Times New Roman"/>
          <w:lang w:val="pl-PL"/>
        </w:rPr>
        <w:tab/>
        <w:t>miejscowość, data</w:t>
      </w:r>
    </w:p>
    <w:p w:rsidR="00366211" w:rsidRPr="00366211" w:rsidRDefault="00366211" w:rsidP="00366211">
      <w:pPr>
        <w:spacing w:after="0"/>
        <w:jc w:val="center"/>
        <w:rPr>
          <w:rFonts w:ascii="Times New Roman" w:hAnsi="Times New Roman" w:cs="Times New Roman"/>
          <w:lang w:val="pl-PL"/>
        </w:rPr>
      </w:pPr>
    </w:p>
    <w:p w:rsidR="00366211" w:rsidRPr="00366211" w:rsidRDefault="00366211" w:rsidP="00366211">
      <w:pPr>
        <w:rPr>
          <w:rFonts w:ascii="Times New Roman" w:hAnsi="Times New Roman" w:cs="Times New Roman"/>
          <w:lang w:val="pl-PL"/>
        </w:rPr>
      </w:pPr>
      <w:r w:rsidRPr="00366211">
        <w:rPr>
          <w:rFonts w:ascii="Times New Roman" w:hAnsi="Times New Roman" w:cs="Times New Roman"/>
          <w:lang w:val="pl-PL"/>
        </w:rPr>
        <w:t>Proszę o przyjęcie mojego dziecka do klasy pierwszej w roku szkolnym 202</w:t>
      </w:r>
      <w:r w:rsidR="001B0924">
        <w:rPr>
          <w:rFonts w:ascii="Times New Roman" w:hAnsi="Times New Roman" w:cs="Times New Roman"/>
          <w:lang w:val="pl-PL"/>
        </w:rPr>
        <w:t>6</w:t>
      </w:r>
      <w:r w:rsidRPr="00366211">
        <w:rPr>
          <w:rFonts w:ascii="Times New Roman" w:hAnsi="Times New Roman" w:cs="Times New Roman"/>
          <w:lang w:val="pl-PL"/>
        </w:rPr>
        <w:t>/202</w:t>
      </w:r>
      <w:r w:rsidR="001B0924">
        <w:rPr>
          <w:rFonts w:ascii="Times New Roman" w:hAnsi="Times New Roman" w:cs="Times New Roman"/>
          <w:lang w:val="pl-PL"/>
        </w:rPr>
        <w:t>7</w:t>
      </w:r>
      <w:r w:rsidRPr="00366211">
        <w:rPr>
          <w:rFonts w:ascii="Times New Roman" w:hAnsi="Times New Roman" w:cs="Times New Roman"/>
          <w:lang w:val="pl-PL"/>
        </w:rPr>
        <w:t>.</w:t>
      </w:r>
    </w:p>
    <w:p w:rsidR="001B0924" w:rsidRDefault="00366211" w:rsidP="00366211">
      <w:pPr>
        <w:rPr>
          <w:rFonts w:ascii="Times New Roman" w:hAnsi="Times New Roman" w:cs="Times New Roman"/>
          <w:lang w:val="pl-PL"/>
        </w:rPr>
      </w:pPr>
      <w:r w:rsidRPr="00366211">
        <w:rPr>
          <w:rFonts w:ascii="Times New Roman" w:hAnsi="Times New Roman" w:cs="Times New Roman"/>
          <w:lang w:val="pl-PL"/>
        </w:rPr>
        <w:t xml:space="preserve">Dziecko obecnie odbywa roczne przygotowanie przedszkolne </w:t>
      </w:r>
    </w:p>
    <w:p w:rsidR="00366211" w:rsidRPr="00366211" w:rsidRDefault="00366211" w:rsidP="00366211">
      <w:pPr>
        <w:rPr>
          <w:rFonts w:ascii="Times New Roman" w:hAnsi="Times New Roman" w:cs="Times New Roman"/>
          <w:lang w:val="pl-PL"/>
        </w:rPr>
      </w:pPr>
      <w:r w:rsidRPr="00366211">
        <w:rPr>
          <w:rFonts w:ascii="Times New Roman" w:hAnsi="Times New Roman" w:cs="Times New Roman"/>
          <w:lang w:val="pl-PL"/>
        </w:rPr>
        <w:t>w………………………………………………………</w:t>
      </w:r>
      <w:r w:rsidR="00F82730">
        <w:rPr>
          <w:rFonts w:ascii="Times New Roman" w:hAnsi="Times New Roman" w:cs="Times New Roman"/>
          <w:lang w:val="pl-PL"/>
        </w:rPr>
        <w:t>……………………………………………..</w:t>
      </w:r>
    </w:p>
    <w:p w:rsidR="00366211" w:rsidRPr="001B0924" w:rsidRDefault="00366211" w:rsidP="00366211">
      <w:pPr>
        <w:rPr>
          <w:rFonts w:ascii="Times New Roman" w:hAnsi="Times New Roman" w:cs="Times New Roman"/>
          <w:b/>
          <w:lang w:val="pl-PL"/>
        </w:rPr>
      </w:pPr>
      <w:r w:rsidRPr="001B0924">
        <w:rPr>
          <w:rFonts w:ascii="Times New Roman" w:hAnsi="Times New Roman" w:cs="Times New Roman"/>
          <w:b/>
          <w:lang w:val="pl-PL"/>
        </w:rPr>
        <w:t>1. Dane dziecka:</w:t>
      </w:r>
    </w:p>
    <w:p w:rsidR="00366211" w:rsidRPr="00366211" w:rsidRDefault="00366211" w:rsidP="00366211">
      <w:pPr>
        <w:rPr>
          <w:rFonts w:ascii="Times New Roman" w:hAnsi="Times New Roman" w:cs="Times New Roman"/>
          <w:lang w:val="pl-PL"/>
        </w:rPr>
      </w:pPr>
      <w:r w:rsidRPr="00366211">
        <w:rPr>
          <w:rFonts w:ascii="Times New Roman" w:hAnsi="Times New Roman" w:cs="Times New Roman"/>
          <w:lang w:val="pl-PL"/>
        </w:rPr>
        <w:t>Nazwisko dziecka</w:t>
      </w:r>
      <w:r w:rsidR="001B0924">
        <w:rPr>
          <w:rFonts w:ascii="Times New Roman" w:hAnsi="Times New Roman" w:cs="Times New Roman"/>
          <w:lang w:val="pl-PL"/>
        </w:rPr>
        <w:t>…………………………………………………………………………………...</w:t>
      </w:r>
    </w:p>
    <w:p w:rsidR="00366211" w:rsidRPr="00366211" w:rsidRDefault="00366211" w:rsidP="00366211">
      <w:pPr>
        <w:rPr>
          <w:rFonts w:ascii="Times New Roman" w:hAnsi="Times New Roman" w:cs="Times New Roman"/>
          <w:lang w:val="pl-PL"/>
        </w:rPr>
      </w:pPr>
      <w:r w:rsidRPr="00366211">
        <w:rPr>
          <w:rFonts w:ascii="Times New Roman" w:hAnsi="Times New Roman" w:cs="Times New Roman"/>
          <w:lang w:val="pl-PL"/>
        </w:rPr>
        <w:t>Imiona dziecka</w:t>
      </w:r>
      <w:r w:rsidR="001B0924">
        <w:rPr>
          <w:rFonts w:ascii="Times New Roman" w:hAnsi="Times New Roman" w:cs="Times New Roman"/>
          <w:lang w:val="pl-PL"/>
        </w:rPr>
        <w:t>………………………………………………………………………………………</w:t>
      </w:r>
    </w:p>
    <w:p w:rsidR="00366211" w:rsidRPr="00366211" w:rsidRDefault="00366211" w:rsidP="00366211">
      <w:pPr>
        <w:rPr>
          <w:rFonts w:ascii="Times New Roman" w:hAnsi="Times New Roman" w:cs="Times New Roman"/>
          <w:lang w:val="pl-PL"/>
        </w:rPr>
      </w:pPr>
      <w:r w:rsidRPr="00366211">
        <w:rPr>
          <w:rFonts w:ascii="Times New Roman" w:hAnsi="Times New Roman" w:cs="Times New Roman"/>
          <w:lang w:val="pl-PL"/>
        </w:rPr>
        <w:t>Data i miejsce urodzenia</w:t>
      </w:r>
      <w:r w:rsidR="001B0924">
        <w:rPr>
          <w:rFonts w:ascii="Times New Roman" w:hAnsi="Times New Roman" w:cs="Times New Roman"/>
          <w:lang w:val="pl-PL"/>
        </w:rPr>
        <w:t>…………………………………………………………………………….</w:t>
      </w:r>
    </w:p>
    <w:p w:rsidR="00366211" w:rsidRPr="00366211" w:rsidRDefault="00366211" w:rsidP="00366211">
      <w:pPr>
        <w:rPr>
          <w:rFonts w:ascii="Times New Roman" w:hAnsi="Times New Roman" w:cs="Times New Roman"/>
          <w:lang w:val="pl-PL"/>
        </w:rPr>
      </w:pPr>
      <w:r w:rsidRPr="00366211">
        <w:rPr>
          <w:rFonts w:ascii="Times New Roman" w:hAnsi="Times New Roman" w:cs="Times New Roman"/>
          <w:lang w:val="pl-PL"/>
        </w:rPr>
        <w:t>PESEL dziecka</w:t>
      </w:r>
      <w:r w:rsidR="001B0924">
        <w:rPr>
          <w:rFonts w:ascii="Times New Roman" w:hAnsi="Times New Roman" w:cs="Times New Roman"/>
          <w:lang w:val="pl-PL"/>
        </w:rPr>
        <w:t>………………………………………………………………………………………</w:t>
      </w:r>
    </w:p>
    <w:p w:rsidR="00366211" w:rsidRPr="00366211" w:rsidRDefault="00366211" w:rsidP="00366211">
      <w:pPr>
        <w:rPr>
          <w:rFonts w:ascii="Times New Roman" w:hAnsi="Times New Roman" w:cs="Times New Roman"/>
          <w:lang w:val="pl-PL"/>
        </w:rPr>
      </w:pPr>
      <w:r w:rsidRPr="00366211">
        <w:rPr>
          <w:rFonts w:ascii="Times New Roman" w:hAnsi="Times New Roman" w:cs="Times New Roman"/>
          <w:lang w:val="pl-PL"/>
        </w:rPr>
        <w:t>Adres zameldowania</w:t>
      </w:r>
      <w:r w:rsidR="001B0924">
        <w:rPr>
          <w:rFonts w:ascii="Times New Roman" w:hAnsi="Times New Roman" w:cs="Times New Roman"/>
          <w:lang w:val="pl-PL"/>
        </w:rPr>
        <w:t>………………………………………………………………………………...</w:t>
      </w:r>
    </w:p>
    <w:p w:rsidR="00366211" w:rsidRPr="00366211" w:rsidRDefault="00366211" w:rsidP="00366211">
      <w:pPr>
        <w:rPr>
          <w:rFonts w:ascii="Times New Roman" w:hAnsi="Times New Roman" w:cs="Times New Roman"/>
          <w:lang w:val="pl-PL"/>
        </w:rPr>
      </w:pPr>
      <w:r w:rsidRPr="00366211">
        <w:rPr>
          <w:rFonts w:ascii="Times New Roman" w:hAnsi="Times New Roman" w:cs="Times New Roman"/>
          <w:lang w:val="pl-PL"/>
        </w:rPr>
        <w:t>Adres zamieszkania</w:t>
      </w:r>
      <w:r w:rsidR="001B0924">
        <w:rPr>
          <w:rFonts w:ascii="Times New Roman" w:hAnsi="Times New Roman" w:cs="Times New Roman"/>
          <w:lang w:val="pl-PL"/>
        </w:rPr>
        <w:t>…………………………………………………………………………………</w:t>
      </w:r>
    </w:p>
    <w:p w:rsidR="00366211" w:rsidRPr="00366211" w:rsidRDefault="00366211" w:rsidP="00366211">
      <w:pPr>
        <w:rPr>
          <w:rFonts w:ascii="Times New Roman" w:hAnsi="Times New Roman" w:cs="Times New Roman"/>
          <w:lang w:val="pl-PL"/>
        </w:rPr>
      </w:pPr>
      <w:r w:rsidRPr="00366211">
        <w:rPr>
          <w:rFonts w:ascii="Times New Roman" w:hAnsi="Times New Roman" w:cs="Times New Roman"/>
          <w:lang w:val="pl-PL"/>
        </w:rPr>
        <w:t>Czy dziecko posiada orzeczenie o</w:t>
      </w:r>
      <w:r w:rsidR="001B0924">
        <w:rPr>
          <w:rFonts w:ascii="Times New Roman" w:hAnsi="Times New Roman" w:cs="Times New Roman"/>
          <w:lang w:val="pl-PL"/>
        </w:rPr>
        <w:t xml:space="preserve"> </w:t>
      </w:r>
      <w:r w:rsidRPr="00366211">
        <w:rPr>
          <w:rFonts w:ascii="Times New Roman" w:hAnsi="Times New Roman" w:cs="Times New Roman"/>
          <w:lang w:val="pl-PL"/>
        </w:rPr>
        <w:t>potrzebie kształcenia specjalnego?</w:t>
      </w:r>
      <w:r w:rsidR="001B0924">
        <w:rPr>
          <w:rFonts w:ascii="Times New Roman" w:hAnsi="Times New Roman" w:cs="Times New Roman"/>
          <w:lang w:val="pl-PL"/>
        </w:rPr>
        <w:t>..............................................</w:t>
      </w:r>
    </w:p>
    <w:p w:rsidR="00366211" w:rsidRPr="00366211" w:rsidRDefault="00366211" w:rsidP="00366211">
      <w:pPr>
        <w:rPr>
          <w:rFonts w:ascii="Times New Roman" w:hAnsi="Times New Roman" w:cs="Times New Roman"/>
          <w:lang w:val="pl-PL"/>
        </w:rPr>
      </w:pPr>
      <w:r w:rsidRPr="00366211">
        <w:rPr>
          <w:rFonts w:ascii="Times New Roman" w:hAnsi="Times New Roman" w:cs="Times New Roman"/>
          <w:lang w:val="pl-PL"/>
        </w:rPr>
        <w:t>Nr orzeczenia, typ orzeczenia</w:t>
      </w:r>
      <w:r w:rsidR="001B0924">
        <w:rPr>
          <w:rFonts w:ascii="Times New Roman" w:hAnsi="Times New Roman" w:cs="Times New Roman"/>
          <w:lang w:val="pl-PL"/>
        </w:rPr>
        <w:t>……………………………………………………………………….</w:t>
      </w:r>
    </w:p>
    <w:p w:rsidR="00366211" w:rsidRDefault="00366211" w:rsidP="00366211">
      <w:pPr>
        <w:rPr>
          <w:rFonts w:ascii="Times New Roman" w:hAnsi="Times New Roman" w:cs="Times New Roman"/>
          <w:lang w:val="pl-PL"/>
        </w:rPr>
      </w:pPr>
      <w:r w:rsidRPr="00366211">
        <w:rPr>
          <w:rFonts w:ascii="Times New Roman" w:hAnsi="Times New Roman" w:cs="Times New Roman"/>
          <w:lang w:val="pl-PL"/>
        </w:rPr>
        <w:t>Poradnia, która wydała orzeczenie</w:t>
      </w:r>
      <w:r w:rsidR="001B0924">
        <w:rPr>
          <w:rFonts w:ascii="Times New Roman" w:hAnsi="Times New Roman" w:cs="Times New Roman"/>
          <w:lang w:val="pl-PL"/>
        </w:rPr>
        <w:t>…………………………………………………………………..</w:t>
      </w:r>
    </w:p>
    <w:p w:rsidR="001B0924" w:rsidRPr="00366211" w:rsidRDefault="001B0924" w:rsidP="00366211">
      <w:pPr>
        <w:rPr>
          <w:rFonts w:ascii="Times New Roman" w:hAnsi="Times New Roman" w:cs="Times New Roman"/>
          <w:lang w:val="pl-PL"/>
        </w:rPr>
      </w:pPr>
      <w:r>
        <w:rPr>
          <w:rFonts w:ascii="Times New Roman" w:hAnsi="Times New Roman" w:cs="Times New Roman"/>
          <w:lang w:val="pl-PL"/>
        </w:rPr>
        <w:t>……………………………………………………………………………………………………….</w:t>
      </w:r>
    </w:p>
    <w:p w:rsidR="00366211" w:rsidRDefault="00366211" w:rsidP="00366211">
      <w:pPr>
        <w:rPr>
          <w:rFonts w:ascii="Times New Roman" w:hAnsi="Times New Roman" w:cs="Times New Roman"/>
          <w:lang w:val="pl-PL"/>
        </w:rPr>
      </w:pPr>
      <w:r w:rsidRPr="00366211">
        <w:rPr>
          <w:rFonts w:ascii="Times New Roman" w:hAnsi="Times New Roman" w:cs="Times New Roman"/>
          <w:lang w:val="pl-PL"/>
        </w:rPr>
        <w:t>Dodatkowe informacje o dziecku</w:t>
      </w:r>
      <w:r w:rsidR="001B0924">
        <w:rPr>
          <w:rFonts w:ascii="Times New Roman" w:hAnsi="Times New Roman" w:cs="Times New Roman"/>
          <w:lang w:val="pl-PL"/>
        </w:rPr>
        <w:t>…………………………………………………………………...</w:t>
      </w:r>
    </w:p>
    <w:p w:rsidR="001B0924" w:rsidRPr="00366211" w:rsidRDefault="001B0924" w:rsidP="00366211">
      <w:pPr>
        <w:rPr>
          <w:rFonts w:ascii="Times New Roman" w:hAnsi="Times New Roman" w:cs="Times New Roman"/>
          <w:lang w:val="pl-PL"/>
        </w:rPr>
      </w:pPr>
      <w:r>
        <w:rPr>
          <w:rFonts w:ascii="Times New Roman" w:hAnsi="Times New Roman" w:cs="Times New Roman"/>
          <w:lang w:val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:rsidR="003C7C7B" w:rsidRDefault="003C7C7B" w:rsidP="00366211">
      <w:pPr>
        <w:rPr>
          <w:rFonts w:ascii="Times New Roman" w:hAnsi="Times New Roman" w:cs="Times New Roman"/>
          <w:b/>
          <w:lang w:val="pl-PL"/>
        </w:rPr>
      </w:pPr>
    </w:p>
    <w:p w:rsidR="003C7C7B" w:rsidRDefault="003C7C7B" w:rsidP="00366211">
      <w:pPr>
        <w:rPr>
          <w:rFonts w:ascii="Times New Roman" w:hAnsi="Times New Roman" w:cs="Times New Roman"/>
          <w:b/>
          <w:lang w:val="pl-PL"/>
        </w:rPr>
      </w:pPr>
    </w:p>
    <w:p w:rsidR="00366211" w:rsidRPr="001B0924" w:rsidRDefault="00366211" w:rsidP="00366211">
      <w:pPr>
        <w:rPr>
          <w:rFonts w:ascii="Times New Roman" w:hAnsi="Times New Roman" w:cs="Times New Roman"/>
          <w:b/>
          <w:lang w:val="pl-PL"/>
        </w:rPr>
      </w:pPr>
      <w:r w:rsidRPr="001B0924">
        <w:rPr>
          <w:rFonts w:ascii="Times New Roman" w:hAnsi="Times New Roman" w:cs="Times New Roman"/>
          <w:b/>
          <w:lang w:val="pl-PL"/>
        </w:rPr>
        <w:t>2. Dane rodziców/ prawnych opiekunów dziecka:</w:t>
      </w:r>
    </w:p>
    <w:p w:rsidR="00366211" w:rsidRPr="00366211" w:rsidRDefault="001B0924" w:rsidP="00366211">
      <w:pPr>
        <w:rPr>
          <w:rFonts w:ascii="Times New Roman" w:hAnsi="Times New Roman" w:cs="Times New Roman"/>
          <w:lang w:val="pl-PL"/>
        </w:rPr>
      </w:pPr>
      <w:r>
        <w:rPr>
          <w:rFonts w:ascii="Times New Roman" w:hAnsi="Times New Roman" w:cs="Times New Roman"/>
          <w:lang w:val="pl-PL"/>
        </w:rPr>
        <w:t>Imię i nazwisko matki/*</w:t>
      </w:r>
      <w:r w:rsidR="00366211" w:rsidRPr="00366211">
        <w:rPr>
          <w:rFonts w:ascii="Times New Roman" w:hAnsi="Times New Roman" w:cs="Times New Roman"/>
          <w:lang w:val="pl-PL"/>
        </w:rPr>
        <w:t>prawnej opiekunki</w:t>
      </w:r>
      <w:r>
        <w:rPr>
          <w:rFonts w:ascii="Times New Roman" w:hAnsi="Times New Roman" w:cs="Times New Roman"/>
          <w:lang w:val="pl-PL"/>
        </w:rPr>
        <w:t>…………………………………………………………</w:t>
      </w:r>
    </w:p>
    <w:p w:rsidR="00366211" w:rsidRPr="00366211" w:rsidRDefault="00366211" w:rsidP="00366211">
      <w:pPr>
        <w:rPr>
          <w:rFonts w:ascii="Times New Roman" w:hAnsi="Times New Roman" w:cs="Times New Roman"/>
          <w:lang w:val="pl-PL"/>
        </w:rPr>
      </w:pPr>
      <w:r w:rsidRPr="00366211">
        <w:rPr>
          <w:rFonts w:ascii="Times New Roman" w:hAnsi="Times New Roman" w:cs="Times New Roman"/>
          <w:lang w:val="pl-PL"/>
        </w:rPr>
        <w:t>Telefony kontaktowe</w:t>
      </w:r>
      <w:r w:rsidR="001B0924">
        <w:rPr>
          <w:rFonts w:ascii="Times New Roman" w:hAnsi="Times New Roman" w:cs="Times New Roman"/>
          <w:lang w:val="pl-PL"/>
        </w:rPr>
        <w:t>………………………………………………………………………………..</w:t>
      </w:r>
    </w:p>
    <w:p w:rsidR="00366211" w:rsidRPr="00366211" w:rsidRDefault="00366211" w:rsidP="00366211">
      <w:pPr>
        <w:rPr>
          <w:rFonts w:ascii="Times New Roman" w:hAnsi="Times New Roman" w:cs="Times New Roman"/>
          <w:lang w:val="pl-PL"/>
        </w:rPr>
      </w:pPr>
      <w:r w:rsidRPr="00366211">
        <w:rPr>
          <w:rFonts w:ascii="Times New Roman" w:hAnsi="Times New Roman" w:cs="Times New Roman"/>
          <w:lang w:val="pl-PL"/>
        </w:rPr>
        <w:t>Adres e-mail</w:t>
      </w:r>
      <w:r w:rsidR="001B0924">
        <w:rPr>
          <w:rFonts w:ascii="Times New Roman" w:hAnsi="Times New Roman" w:cs="Times New Roman"/>
          <w:lang w:val="pl-PL"/>
        </w:rPr>
        <w:t>…………………………………………………………………………………………</w:t>
      </w:r>
    </w:p>
    <w:p w:rsidR="00366211" w:rsidRPr="00366211" w:rsidRDefault="00366211" w:rsidP="00366211">
      <w:pPr>
        <w:rPr>
          <w:rFonts w:ascii="Times New Roman" w:hAnsi="Times New Roman" w:cs="Times New Roman"/>
          <w:lang w:val="pl-PL"/>
        </w:rPr>
      </w:pPr>
      <w:r w:rsidRPr="00366211">
        <w:rPr>
          <w:rFonts w:ascii="Times New Roman" w:hAnsi="Times New Roman" w:cs="Times New Roman"/>
          <w:lang w:val="pl-PL"/>
        </w:rPr>
        <w:t>Adres zamieszkania</w:t>
      </w:r>
      <w:r w:rsidR="001B0924">
        <w:rPr>
          <w:rFonts w:ascii="Times New Roman" w:hAnsi="Times New Roman" w:cs="Times New Roman"/>
          <w:lang w:val="pl-PL"/>
        </w:rPr>
        <w:t>…………………………………………………………………………………</w:t>
      </w:r>
    </w:p>
    <w:p w:rsidR="00366211" w:rsidRPr="00366211" w:rsidRDefault="00366211" w:rsidP="00366211">
      <w:pPr>
        <w:rPr>
          <w:rFonts w:ascii="Times New Roman" w:hAnsi="Times New Roman" w:cs="Times New Roman"/>
          <w:lang w:val="pl-PL"/>
        </w:rPr>
      </w:pPr>
      <w:r w:rsidRPr="00366211">
        <w:rPr>
          <w:rFonts w:ascii="Times New Roman" w:hAnsi="Times New Roman" w:cs="Times New Roman"/>
          <w:lang w:val="pl-PL"/>
        </w:rPr>
        <w:t>Adres zameldowania</w:t>
      </w:r>
      <w:r w:rsidR="001B0924">
        <w:rPr>
          <w:rFonts w:ascii="Times New Roman" w:hAnsi="Times New Roman" w:cs="Times New Roman"/>
          <w:lang w:val="pl-PL"/>
        </w:rPr>
        <w:t>………………………………………………………………………………...</w:t>
      </w:r>
    </w:p>
    <w:p w:rsidR="00366211" w:rsidRPr="00366211" w:rsidRDefault="001B0924" w:rsidP="00366211">
      <w:pPr>
        <w:rPr>
          <w:rFonts w:ascii="Times New Roman" w:hAnsi="Times New Roman" w:cs="Times New Roman"/>
          <w:lang w:val="pl-PL"/>
        </w:rPr>
      </w:pPr>
      <w:r>
        <w:rPr>
          <w:rFonts w:ascii="Times New Roman" w:hAnsi="Times New Roman" w:cs="Times New Roman"/>
          <w:lang w:val="pl-PL"/>
        </w:rPr>
        <w:t>Imię i nazwisko ojca/*</w:t>
      </w:r>
      <w:r w:rsidR="00366211" w:rsidRPr="00366211">
        <w:rPr>
          <w:rFonts w:ascii="Times New Roman" w:hAnsi="Times New Roman" w:cs="Times New Roman"/>
          <w:lang w:val="pl-PL"/>
        </w:rPr>
        <w:t>prawnego opiekuna</w:t>
      </w:r>
      <w:r>
        <w:rPr>
          <w:rFonts w:ascii="Times New Roman" w:hAnsi="Times New Roman" w:cs="Times New Roman"/>
          <w:lang w:val="pl-PL"/>
        </w:rPr>
        <w:t>………………………………………………………….</w:t>
      </w:r>
    </w:p>
    <w:p w:rsidR="00366211" w:rsidRPr="00366211" w:rsidRDefault="00366211" w:rsidP="00366211">
      <w:pPr>
        <w:rPr>
          <w:rFonts w:ascii="Times New Roman" w:hAnsi="Times New Roman" w:cs="Times New Roman"/>
          <w:lang w:val="pl-PL"/>
        </w:rPr>
      </w:pPr>
      <w:r w:rsidRPr="00366211">
        <w:rPr>
          <w:rFonts w:ascii="Times New Roman" w:hAnsi="Times New Roman" w:cs="Times New Roman"/>
          <w:lang w:val="pl-PL"/>
        </w:rPr>
        <w:t>Telefony kontaktowe</w:t>
      </w:r>
      <w:r w:rsidR="001B0924">
        <w:rPr>
          <w:rFonts w:ascii="Times New Roman" w:hAnsi="Times New Roman" w:cs="Times New Roman"/>
          <w:lang w:val="pl-PL"/>
        </w:rPr>
        <w:t>………………………………………………………………………………..</w:t>
      </w:r>
    </w:p>
    <w:p w:rsidR="00366211" w:rsidRPr="00366211" w:rsidRDefault="00366211" w:rsidP="00366211">
      <w:pPr>
        <w:rPr>
          <w:rFonts w:ascii="Times New Roman" w:hAnsi="Times New Roman" w:cs="Times New Roman"/>
          <w:lang w:val="pl-PL"/>
        </w:rPr>
      </w:pPr>
      <w:r w:rsidRPr="00366211">
        <w:rPr>
          <w:rFonts w:ascii="Times New Roman" w:hAnsi="Times New Roman" w:cs="Times New Roman"/>
          <w:lang w:val="pl-PL"/>
        </w:rPr>
        <w:t>Adres e-mail</w:t>
      </w:r>
      <w:r w:rsidR="001B0924">
        <w:rPr>
          <w:rFonts w:ascii="Times New Roman" w:hAnsi="Times New Roman" w:cs="Times New Roman"/>
          <w:lang w:val="pl-PL"/>
        </w:rPr>
        <w:t>…………………………………………………………………………………………</w:t>
      </w:r>
    </w:p>
    <w:p w:rsidR="00366211" w:rsidRPr="00366211" w:rsidRDefault="00366211" w:rsidP="00366211">
      <w:pPr>
        <w:rPr>
          <w:rFonts w:ascii="Times New Roman" w:hAnsi="Times New Roman" w:cs="Times New Roman"/>
          <w:lang w:val="pl-PL"/>
        </w:rPr>
      </w:pPr>
      <w:r w:rsidRPr="00366211">
        <w:rPr>
          <w:rFonts w:ascii="Times New Roman" w:hAnsi="Times New Roman" w:cs="Times New Roman"/>
          <w:lang w:val="pl-PL"/>
        </w:rPr>
        <w:t>Adres zamieszkania</w:t>
      </w:r>
      <w:r w:rsidR="001B0924">
        <w:rPr>
          <w:rFonts w:ascii="Times New Roman" w:hAnsi="Times New Roman" w:cs="Times New Roman"/>
          <w:lang w:val="pl-PL"/>
        </w:rPr>
        <w:t>…………………………………………………………………………………</w:t>
      </w:r>
    </w:p>
    <w:p w:rsidR="00366211" w:rsidRPr="00366211" w:rsidRDefault="00366211" w:rsidP="00366211">
      <w:pPr>
        <w:rPr>
          <w:rFonts w:ascii="Times New Roman" w:hAnsi="Times New Roman" w:cs="Times New Roman"/>
          <w:lang w:val="pl-PL"/>
        </w:rPr>
      </w:pPr>
      <w:r w:rsidRPr="00366211">
        <w:rPr>
          <w:rFonts w:ascii="Times New Roman" w:hAnsi="Times New Roman" w:cs="Times New Roman"/>
          <w:lang w:val="pl-PL"/>
        </w:rPr>
        <w:t>Adres zameldowania</w:t>
      </w:r>
      <w:r w:rsidR="001B0924">
        <w:rPr>
          <w:rFonts w:ascii="Times New Roman" w:hAnsi="Times New Roman" w:cs="Times New Roman"/>
          <w:lang w:val="pl-PL"/>
        </w:rPr>
        <w:t>………………………………………………………………………………...</w:t>
      </w:r>
    </w:p>
    <w:p w:rsidR="00366211" w:rsidRPr="001B0924" w:rsidRDefault="00366211" w:rsidP="00366211">
      <w:pPr>
        <w:rPr>
          <w:rFonts w:ascii="Times New Roman" w:hAnsi="Times New Roman" w:cs="Times New Roman"/>
          <w:sz w:val="18"/>
          <w:szCs w:val="18"/>
          <w:lang w:val="pl-PL"/>
        </w:rPr>
      </w:pPr>
      <w:r w:rsidRPr="001B0924">
        <w:rPr>
          <w:rFonts w:ascii="Times New Roman" w:hAnsi="Times New Roman" w:cs="Times New Roman"/>
          <w:sz w:val="18"/>
          <w:szCs w:val="18"/>
          <w:lang w:val="pl-PL"/>
        </w:rPr>
        <w:t>*-niewłaściwe skreślić</w:t>
      </w:r>
    </w:p>
    <w:p w:rsidR="00366211" w:rsidRDefault="00366211" w:rsidP="00366211">
      <w:pPr>
        <w:rPr>
          <w:rFonts w:ascii="Times New Roman" w:hAnsi="Times New Roman" w:cs="Times New Roman"/>
          <w:lang w:val="pl-PL"/>
        </w:rPr>
      </w:pPr>
      <w:r w:rsidRPr="00366211">
        <w:rPr>
          <w:rFonts w:ascii="Times New Roman" w:hAnsi="Times New Roman" w:cs="Times New Roman"/>
          <w:lang w:val="pl-PL"/>
        </w:rPr>
        <w:t xml:space="preserve">Poświadczam wolę przyjęcia mego dziecka do </w:t>
      </w:r>
      <w:r w:rsidR="001B0924">
        <w:rPr>
          <w:rFonts w:ascii="Times New Roman" w:hAnsi="Times New Roman" w:cs="Times New Roman"/>
          <w:lang w:val="pl-PL"/>
        </w:rPr>
        <w:t xml:space="preserve">Niepublicznej </w:t>
      </w:r>
      <w:r w:rsidRPr="00366211">
        <w:rPr>
          <w:rFonts w:ascii="Times New Roman" w:hAnsi="Times New Roman" w:cs="Times New Roman"/>
          <w:lang w:val="pl-PL"/>
        </w:rPr>
        <w:t xml:space="preserve">Szkoły Podstawowej </w:t>
      </w:r>
      <w:r w:rsidR="001B0924">
        <w:rPr>
          <w:rFonts w:ascii="Times New Roman" w:hAnsi="Times New Roman" w:cs="Times New Roman"/>
          <w:lang w:val="pl-PL"/>
        </w:rPr>
        <w:t xml:space="preserve">            Oddział Kościańska, ul. Kościańska 2, 01 - 695 Warszawa</w:t>
      </w:r>
    </w:p>
    <w:p w:rsidR="003C7C7B" w:rsidRDefault="003C7C7B" w:rsidP="00366211">
      <w:pPr>
        <w:rPr>
          <w:rFonts w:ascii="Times New Roman" w:hAnsi="Times New Roman" w:cs="Times New Roman"/>
          <w:lang w:val="pl-PL"/>
        </w:rPr>
      </w:pPr>
    </w:p>
    <w:p w:rsidR="001B0924" w:rsidRPr="00366211" w:rsidRDefault="001B0924" w:rsidP="001B0924">
      <w:pPr>
        <w:spacing w:after="0"/>
        <w:rPr>
          <w:rFonts w:ascii="Times New Roman" w:hAnsi="Times New Roman" w:cs="Times New Roman"/>
          <w:lang w:val="pl-PL"/>
        </w:rPr>
      </w:pPr>
      <w:r>
        <w:rPr>
          <w:rFonts w:ascii="Times New Roman" w:hAnsi="Times New Roman" w:cs="Times New Roman"/>
          <w:lang w:val="pl-PL"/>
        </w:rPr>
        <w:t>………………………………….</w:t>
      </w:r>
      <w:r>
        <w:rPr>
          <w:rFonts w:ascii="Times New Roman" w:hAnsi="Times New Roman" w:cs="Times New Roman"/>
          <w:lang w:val="pl-PL"/>
        </w:rPr>
        <w:tab/>
      </w:r>
      <w:r>
        <w:rPr>
          <w:rFonts w:ascii="Times New Roman" w:hAnsi="Times New Roman" w:cs="Times New Roman"/>
          <w:lang w:val="pl-PL"/>
        </w:rPr>
        <w:tab/>
      </w:r>
      <w:r>
        <w:rPr>
          <w:rFonts w:ascii="Times New Roman" w:hAnsi="Times New Roman" w:cs="Times New Roman"/>
          <w:lang w:val="pl-PL"/>
        </w:rPr>
        <w:tab/>
      </w:r>
      <w:r>
        <w:rPr>
          <w:rFonts w:ascii="Times New Roman" w:hAnsi="Times New Roman" w:cs="Times New Roman"/>
          <w:lang w:val="pl-PL"/>
        </w:rPr>
        <w:tab/>
        <w:t>…………………………………</w:t>
      </w:r>
    </w:p>
    <w:p w:rsidR="00366211" w:rsidRDefault="00366211" w:rsidP="001B0924">
      <w:pPr>
        <w:spacing w:after="0" w:line="360" w:lineRule="auto"/>
        <w:rPr>
          <w:rFonts w:ascii="Times New Roman" w:hAnsi="Times New Roman" w:cs="Times New Roman"/>
          <w:sz w:val="18"/>
          <w:szCs w:val="18"/>
          <w:lang w:val="pl-PL"/>
        </w:rPr>
      </w:pPr>
      <w:r w:rsidRPr="001B0924">
        <w:rPr>
          <w:rFonts w:ascii="Times New Roman" w:hAnsi="Times New Roman" w:cs="Times New Roman"/>
          <w:sz w:val="18"/>
          <w:szCs w:val="18"/>
          <w:lang w:val="pl-PL"/>
        </w:rPr>
        <w:t xml:space="preserve"> </w:t>
      </w:r>
      <w:r w:rsidR="001B0924">
        <w:rPr>
          <w:rFonts w:ascii="Times New Roman" w:hAnsi="Times New Roman" w:cs="Times New Roman"/>
          <w:sz w:val="18"/>
          <w:szCs w:val="18"/>
          <w:lang w:val="pl-PL"/>
        </w:rPr>
        <w:t xml:space="preserve">     </w:t>
      </w:r>
      <w:r w:rsidRPr="001B0924">
        <w:rPr>
          <w:rFonts w:ascii="Times New Roman" w:hAnsi="Times New Roman" w:cs="Times New Roman"/>
          <w:sz w:val="18"/>
          <w:szCs w:val="18"/>
          <w:lang w:val="pl-PL"/>
        </w:rPr>
        <w:t xml:space="preserve">Podpis matki/opiekunki prawnej </w:t>
      </w:r>
      <w:r w:rsidR="001B0924" w:rsidRPr="001B0924">
        <w:rPr>
          <w:rFonts w:ascii="Times New Roman" w:hAnsi="Times New Roman" w:cs="Times New Roman"/>
          <w:sz w:val="18"/>
          <w:szCs w:val="18"/>
          <w:lang w:val="pl-PL"/>
        </w:rPr>
        <w:tab/>
      </w:r>
      <w:r w:rsidR="001B0924" w:rsidRPr="001B0924">
        <w:rPr>
          <w:rFonts w:ascii="Times New Roman" w:hAnsi="Times New Roman" w:cs="Times New Roman"/>
          <w:sz w:val="18"/>
          <w:szCs w:val="18"/>
          <w:lang w:val="pl-PL"/>
        </w:rPr>
        <w:tab/>
      </w:r>
      <w:r w:rsidR="001B0924" w:rsidRPr="001B0924">
        <w:rPr>
          <w:rFonts w:ascii="Times New Roman" w:hAnsi="Times New Roman" w:cs="Times New Roman"/>
          <w:sz w:val="18"/>
          <w:szCs w:val="18"/>
          <w:lang w:val="pl-PL"/>
        </w:rPr>
        <w:tab/>
      </w:r>
      <w:r w:rsidR="001B0924" w:rsidRPr="001B0924">
        <w:rPr>
          <w:rFonts w:ascii="Times New Roman" w:hAnsi="Times New Roman" w:cs="Times New Roman"/>
          <w:sz w:val="18"/>
          <w:szCs w:val="18"/>
          <w:lang w:val="pl-PL"/>
        </w:rPr>
        <w:tab/>
      </w:r>
      <w:r w:rsidR="001B0924">
        <w:rPr>
          <w:rFonts w:ascii="Times New Roman" w:hAnsi="Times New Roman" w:cs="Times New Roman"/>
          <w:sz w:val="18"/>
          <w:szCs w:val="18"/>
          <w:lang w:val="pl-PL"/>
        </w:rPr>
        <w:t xml:space="preserve">                      </w:t>
      </w:r>
      <w:r w:rsidRPr="001B0924">
        <w:rPr>
          <w:rFonts w:ascii="Times New Roman" w:hAnsi="Times New Roman" w:cs="Times New Roman"/>
          <w:sz w:val="18"/>
          <w:szCs w:val="18"/>
          <w:lang w:val="pl-PL"/>
        </w:rPr>
        <w:t>Podpis ojca/opiekuna prawnego</w:t>
      </w:r>
    </w:p>
    <w:p w:rsidR="003C7C7B" w:rsidRDefault="003C7C7B" w:rsidP="001B0924">
      <w:pPr>
        <w:spacing w:after="0" w:line="360" w:lineRule="auto"/>
        <w:rPr>
          <w:rFonts w:ascii="Times New Roman" w:hAnsi="Times New Roman" w:cs="Times New Roman"/>
          <w:sz w:val="18"/>
          <w:szCs w:val="18"/>
          <w:lang w:val="pl-PL"/>
        </w:rPr>
      </w:pPr>
    </w:p>
    <w:p w:rsidR="003C7C7B" w:rsidRPr="001B0924" w:rsidRDefault="003C7C7B" w:rsidP="001B0924">
      <w:pPr>
        <w:spacing w:after="0" w:line="360" w:lineRule="auto"/>
        <w:rPr>
          <w:rFonts w:ascii="Times New Roman" w:hAnsi="Times New Roman" w:cs="Times New Roman"/>
          <w:sz w:val="18"/>
          <w:szCs w:val="18"/>
          <w:lang w:val="pl-PL"/>
        </w:rPr>
      </w:pPr>
    </w:p>
    <w:p w:rsidR="00366211" w:rsidRPr="00366211" w:rsidRDefault="00366211" w:rsidP="00366211">
      <w:pPr>
        <w:rPr>
          <w:rFonts w:ascii="Times New Roman" w:hAnsi="Times New Roman" w:cs="Times New Roman"/>
          <w:lang w:val="pl-PL"/>
        </w:rPr>
      </w:pPr>
      <w:r w:rsidRPr="00366211">
        <w:rPr>
          <w:rFonts w:ascii="Times New Roman" w:hAnsi="Times New Roman" w:cs="Times New Roman"/>
          <w:lang w:val="pl-PL"/>
        </w:rPr>
        <w:t>Oświadczam, że powyższe dane są prawdziwe.</w:t>
      </w:r>
    </w:p>
    <w:p w:rsidR="00366211" w:rsidRDefault="003C7C7B" w:rsidP="00366211">
      <w:pPr>
        <w:rPr>
          <w:rFonts w:ascii="Times New Roman" w:hAnsi="Times New Roman" w:cs="Times New Roman"/>
          <w:lang w:val="pl-PL"/>
        </w:rPr>
      </w:pPr>
      <w:r w:rsidRPr="003C7C7B">
        <w:rPr>
          <w:rFonts w:ascii="Times New Roman" w:hAnsi="Times New Roman" w:cs="Times New Roman"/>
          <w:lang w:val="pl-PL"/>
        </w:rPr>
        <w:t xml:space="preserve">Rodzice wyrażają zgodę na przetwarzanie danych osobowych zawartych w niniejszym wniosku dla potrzeb związanych z postępowaniem rekrutacyjnym zgodnie z wnioskiem oraz zgodnie z przepisami ustawy z dnia 29 sierpnia 1997 r. </w:t>
      </w:r>
      <w:r w:rsidRPr="00E521AF">
        <w:rPr>
          <w:rFonts w:ascii="Times New Roman" w:hAnsi="Times New Roman" w:cs="Times New Roman"/>
          <w:i/>
          <w:lang w:val="pl-PL"/>
        </w:rPr>
        <w:t>o ochronie danych osobowych</w:t>
      </w:r>
      <w:r w:rsidRPr="003C7C7B">
        <w:rPr>
          <w:rFonts w:ascii="Times New Roman" w:hAnsi="Times New Roman" w:cs="Times New Roman"/>
          <w:lang w:val="pl-PL"/>
        </w:rPr>
        <w:t xml:space="preserve"> (tekst jedn.: Dz. U. </w:t>
      </w:r>
      <w:r w:rsidR="00F82730">
        <w:rPr>
          <w:rFonts w:ascii="Times New Roman" w:hAnsi="Times New Roman" w:cs="Times New Roman"/>
          <w:lang w:val="pl-PL"/>
        </w:rPr>
        <w:t xml:space="preserve">   </w:t>
      </w:r>
      <w:r w:rsidRPr="003C7C7B">
        <w:rPr>
          <w:rFonts w:ascii="Times New Roman" w:hAnsi="Times New Roman" w:cs="Times New Roman"/>
          <w:lang w:val="pl-PL"/>
        </w:rPr>
        <w:t>z 201</w:t>
      </w:r>
      <w:r w:rsidR="00E521AF">
        <w:rPr>
          <w:rFonts w:ascii="Times New Roman" w:hAnsi="Times New Roman" w:cs="Times New Roman"/>
          <w:lang w:val="pl-PL"/>
        </w:rPr>
        <w:t>8</w:t>
      </w:r>
      <w:r w:rsidRPr="003C7C7B">
        <w:rPr>
          <w:rFonts w:ascii="Times New Roman" w:hAnsi="Times New Roman" w:cs="Times New Roman"/>
          <w:lang w:val="pl-PL"/>
        </w:rPr>
        <w:t xml:space="preserve"> r. poz. </w:t>
      </w:r>
      <w:r w:rsidR="00E521AF">
        <w:rPr>
          <w:rFonts w:ascii="Times New Roman" w:hAnsi="Times New Roman" w:cs="Times New Roman"/>
          <w:lang w:val="pl-PL"/>
        </w:rPr>
        <w:t xml:space="preserve">138 z póź. zm. </w:t>
      </w:r>
      <w:r w:rsidRPr="003C7C7B">
        <w:rPr>
          <w:rFonts w:ascii="Times New Roman" w:hAnsi="Times New Roman" w:cs="Times New Roman"/>
          <w:lang w:val="pl-PL"/>
        </w:rPr>
        <w:t>).</w:t>
      </w:r>
    </w:p>
    <w:p w:rsidR="00E521AF" w:rsidRPr="00366211" w:rsidRDefault="00E521AF" w:rsidP="00366211">
      <w:pPr>
        <w:rPr>
          <w:rFonts w:ascii="Times New Roman" w:hAnsi="Times New Roman" w:cs="Times New Roman"/>
          <w:lang w:val="pl-PL"/>
        </w:rPr>
      </w:pPr>
    </w:p>
    <w:p w:rsidR="00366211" w:rsidRPr="003C7C7B" w:rsidRDefault="00E521AF" w:rsidP="003C7C7B">
      <w:pPr>
        <w:spacing w:after="0"/>
        <w:rPr>
          <w:rFonts w:ascii="Times New Roman" w:hAnsi="Times New Roman" w:cs="Times New Roman"/>
          <w:sz w:val="18"/>
          <w:szCs w:val="18"/>
          <w:lang w:val="pl-PL"/>
        </w:rPr>
      </w:pPr>
      <w:r>
        <w:rPr>
          <w:rFonts w:ascii="Times New Roman" w:hAnsi="Times New Roman" w:cs="Times New Roman"/>
          <w:sz w:val="18"/>
          <w:szCs w:val="18"/>
          <w:lang w:val="pl-PL"/>
        </w:rPr>
        <w:tab/>
      </w:r>
      <w:r>
        <w:rPr>
          <w:rFonts w:ascii="Times New Roman" w:hAnsi="Times New Roman" w:cs="Times New Roman"/>
          <w:sz w:val="18"/>
          <w:szCs w:val="18"/>
          <w:lang w:val="pl-PL"/>
        </w:rPr>
        <w:tab/>
      </w:r>
      <w:r>
        <w:rPr>
          <w:rFonts w:ascii="Times New Roman" w:hAnsi="Times New Roman" w:cs="Times New Roman"/>
          <w:sz w:val="18"/>
          <w:szCs w:val="18"/>
          <w:lang w:val="pl-PL"/>
        </w:rPr>
        <w:tab/>
      </w:r>
      <w:r>
        <w:rPr>
          <w:rFonts w:ascii="Times New Roman" w:hAnsi="Times New Roman" w:cs="Times New Roman"/>
          <w:sz w:val="18"/>
          <w:szCs w:val="18"/>
          <w:lang w:val="pl-PL"/>
        </w:rPr>
        <w:tab/>
      </w:r>
      <w:r>
        <w:rPr>
          <w:rFonts w:ascii="Times New Roman" w:hAnsi="Times New Roman" w:cs="Times New Roman"/>
          <w:sz w:val="18"/>
          <w:szCs w:val="18"/>
          <w:lang w:val="pl-PL"/>
        </w:rPr>
        <w:tab/>
      </w:r>
      <w:r>
        <w:rPr>
          <w:rFonts w:ascii="Times New Roman" w:hAnsi="Times New Roman" w:cs="Times New Roman"/>
          <w:sz w:val="18"/>
          <w:szCs w:val="18"/>
          <w:lang w:val="pl-PL"/>
        </w:rPr>
        <w:tab/>
        <w:t>..</w:t>
      </w:r>
      <w:r w:rsidR="00366211" w:rsidRPr="003C7C7B">
        <w:rPr>
          <w:rFonts w:ascii="Times New Roman" w:hAnsi="Times New Roman" w:cs="Times New Roman"/>
          <w:sz w:val="18"/>
          <w:szCs w:val="18"/>
          <w:lang w:val="pl-PL"/>
        </w:rPr>
        <w:t>………………………………………………….</w:t>
      </w:r>
    </w:p>
    <w:p w:rsidR="00366211" w:rsidRDefault="00E521AF" w:rsidP="003C7C7B">
      <w:pPr>
        <w:spacing w:after="0"/>
        <w:rPr>
          <w:rFonts w:ascii="Times New Roman" w:hAnsi="Times New Roman" w:cs="Times New Roman"/>
          <w:sz w:val="18"/>
          <w:szCs w:val="18"/>
          <w:lang w:val="pl-PL"/>
        </w:rPr>
      </w:pPr>
      <w:r>
        <w:rPr>
          <w:rFonts w:ascii="Times New Roman" w:hAnsi="Times New Roman" w:cs="Times New Roman"/>
          <w:sz w:val="18"/>
          <w:szCs w:val="18"/>
          <w:lang w:val="pl-PL"/>
        </w:rPr>
        <w:tab/>
      </w:r>
      <w:r>
        <w:rPr>
          <w:rFonts w:ascii="Times New Roman" w:hAnsi="Times New Roman" w:cs="Times New Roman"/>
          <w:sz w:val="18"/>
          <w:szCs w:val="18"/>
          <w:lang w:val="pl-PL"/>
        </w:rPr>
        <w:tab/>
      </w:r>
      <w:r>
        <w:rPr>
          <w:rFonts w:ascii="Times New Roman" w:hAnsi="Times New Roman" w:cs="Times New Roman"/>
          <w:sz w:val="18"/>
          <w:szCs w:val="18"/>
          <w:lang w:val="pl-PL"/>
        </w:rPr>
        <w:tab/>
      </w:r>
      <w:r>
        <w:rPr>
          <w:rFonts w:ascii="Times New Roman" w:hAnsi="Times New Roman" w:cs="Times New Roman"/>
          <w:sz w:val="18"/>
          <w:szCs w:val="18"/>
          <w:lang w:val="pl-PL"/>
        </w:rPr>
        <w:tab/>
      </w:r>
      <w:r>
        <w:rPr>
          <w:rFonts w:ascii="Times New Roman" w:hAnsi="Times New Roman" w:cs="Times New Roman"/>
          <w:sz w:val="18"/>
          <w:szCs w:val="18"/>
          <w:lang w:val="pl-PL"/>
        </w:rPr>
        <w:tab/>
      </w:r>
      <w:r>
        <w:rPr>
          <w:rFonts w:ascii="Times New Roman" w:hAnsi="Times New Roman" w:cs="Times New Roman"/>
          <w:sz w:val="18"/>
          <w:szCs w:val="18"/>
          <w:lang w:val="pl-PL"/>
        </w:rPr>
        <w:tab/>
      </w:r>
      <w:r w:rsidR="00366211" w:rsidRPr="003C7C7B">
        <w:rPr>
          <w:rFonts w:ascii="Times New Roman" w:hAnsi="Times New Roman" w:cs="Times New Roman"/>
          <w:sz w:val="18"/>
          <w:szCs w:val="18"/>
          <w:lang w:val="pl-PL"/>
        </w:rPr>
        <w:t>(data, czytelny podpis rodzica/prawnego</w:t>
      </w:r>
      <w:r w:rsidR="003C7C7B" w:rsidRPr="003C7C7B">
        <w:rPr>
          <w:rFonts w:ascii="Times New Roman" w:hAnsi="Times New Roman" w:cs="Times New Roman"/>
          <w:sz w:val="18"/>
          <w:szCs w:val="18"/>
          <w:lang w:val="pl-PL"/>
        </w:rPr>
        <w:t xml:space="preserve"> </w:t>
      </w:r>
      <w:r w:rsidR="00366211" w:rsidRPr="003C7C7B">
        <w:rPr>
          <w:rFonts w:ascii="Times New Roman" w:hAnsi="Times New Roman" w:cs="Times New Roman"/>
          <w:sz w:val="18"/>
          <w:szCs w:val="18"/>
          <w:lang w:val="pl-PL"/>
        </w:rPr>
        <w:t>opiekuna*</w:t>
      </w:r>
    </w:p>
    <w:p w:rsidR="00E521AF" w:rsidRDefault="00E521AF" w:rsidP="003C7C7B">
      <w:pPr>
        <w:spacing w:after="0"/>
        <w:rPr>
          <w:rFonts w:ascii="Times New Roman" w:hAnsi="Times New Roman" w:cs="Times New Roman"/>
          <w:sz w:val="18"/>
          <w:szCs w:val="18"/>
          <w:lang w:val="pl-PL"/>
        </w:rPr>
      </w:pPr>
    </w:p>
    <w:p w:rsidR="00E521AF" w:rsidRPr="003C7C7B" w:rsidRDefault="00E521AF" w:rsidP="003C7C7B">
      <w:pPr>
        <w:spacing w:after="0"/>
        <w:rPr>
          <w:rFonts w:ascii="Times New Roman" w:hAnsi="Times New Roman" w:cs="Times New Roman"/>
          <w:sz w:val="18"/>
          <w:szCs w:val="18"/>
          <w:lang w:val="pl-PL"/>
        </w:rPr>
      </w:pPr>
    </w:p>
    <w:p w:rsidR="00366211" w:rsidRDefault="00366211" w:rsidP="00366211">
      <w:pPr>
        <w:rPr>
          <w:rFonts w:ascii="Times New Roman" w:hAnsi="Times New Roman" w:cs="Times New Roman"/>
          <w:sz w:val="18"/>
          <w:szCs w:val="18"/>
          <w:lang w:val="pl-PL"/>
        </w:rPr>
      </w:pPr>
      <w:r w:rsidRPr="003C7C7B">
        <w:rPr>
          <w:rFonts w:ascii="Times New Roman" w:hAnsi="Times New Roman" w:cs="Times New Roman"/>
          <w:sz w:val="18"/>
          <w:szCs w:val="18"/>
          <w:lang w:val="pl-PL"/>
        </w:rPr>
        <w:t>*-niewłaściwe skreślić</w:t>
      </w:r>
    </w:p>
    <w:p w:rsidR="003C7C7B" w:rsidRDefault="003C7C7B" w:rsidP="00366211">
      <w:pPr>
        <w:rPr>
          <w:rFonts w:ascii="Times New Roman" w:hAnsi="Times New Roman" w:cs="Times New Roman"/>
          <w:sz w:val="18"/>
          <w:szCs w:val="18"/>
          <w:lang w:val="pl-PL"/>
        </w:rPr>
      </w:pPr>
    </w:p>
    <w:p w:rsidR="00366211" w:rsidRPr="003C7C7B" w:rsidRDefault="00366211" w:rsidP="00366211">
      <w:pPr>
        <w:rPr>
          <w:rFonts w:ascii="Times New Roman" w:hAnsi="Times New Roman" w:cs="Times New Roman"/>
          <w:b/>
          <w:sz w:val="24"/>
          <w:szCs w:val="24"/>
          <w:lang w:val="pl-PL"/>
        </w:rPr>
      </w:pPr>
      <w:r w:rsidRPr="003C7C7B">
        <w:rPr>
          <w:rFonts w:ascii="Times New Roman" w:hAnsi="Times New Roman" w:cs="Times New Roman"/>
          <w:b/>
          <w:sz w:val="24"/>
          <w:szCs w:val="24"/>
          <w:lang w:val="pl-PL"/>
        </w:rPr>
        <w:t>Decyzja Komisji Rekrutacyjnej</w:t>
      </w:r>
    </w:p>
    <w:p w:rsidR="00366211" w:rsidRPr="00366211" w:rsidRDefault="00366211" w:rsidP="00366211">
      <w:pPr>
        <w:rPr>
          <w:rFonts w:ascii="Times New Roman" w:hAnsi="Times New Roman" w:cs="Times New Roman"/>
          <w:lang w:val="pl-PL"/>
        </w:rPr>
      </w:pPr>
      <w:r w:rsidRPr="00366211">
        <w:rPr>
          <w:rFonts w:ascii="Times New Roman" w:hAnsi="Times New Roman" w:cs="Times New Roman"/>
          <w:lang w:val="pl-PL"/>
        </w:rPr>
        <w:t>Został/ nie został* przyjęty do klasy pierwszej w roku …………….. .</w:t>
      </w:r>
    </w:p>
    <w:p w:rsidR="00366211" w:rsidRPr="00366211" w:rsidRDefault="00366211" w:rsidP="00366211">
      <w:pPr>
        <w:rPr>
          <w:rFonts w:ascii="Times New Roman" w:hAnsi="Times New Roman" w:cs="Times New Roman"/>
          <w:lang w:val="pl-PL"/>
        </w:rPr>
      </w:pPr>
      <w:r w:rsidRPr="00366211">
        <w:rPr>
          <w:rFonts w:ascii="Times New Roman" w:hAnsi="Times New Roman" w:cs="Times New Roman"/>
          <w:lang w:val="pl-PL"/>
        </w:rPr>
        <w:t>……………………………………………………………………………………………………………………………………………………………</w:t>
      </w:r>
      <w:r w:rsidR="003C7C7B">
        <w:rPr>
          <w:rFonts w:ascii="Times New Roman" w:hAnsi="Times New Roman" w:cs="Times New Roman"/>
          <w:lang w:val="pl-PL"/>
        </w:rPr>
        <w:t>…………………………………………………</w:t>
      </w:r>
    </w:p>
    <w:p w:rsidR="00366211" w:rsidRPr="00366211" w:rsidRDefault="00366211" w:rsidP="00366211">
      <w:pPr>
        <w:rPr>
          <w:rFonts w:ascii="Times New Roman" w:hAnsi="Times New Roman" w:cs="Times New Roman"/>
          <w:lang w:val="pl-PL"/>
        </w:rPr>
      </w:pPr>
      <w:r w:rsidRPr="00366211">
        <w:rPr>
          <w:rFonts w:ascii="Times New Roman" w:hAnsi="Times New Roman" w:cs="Times New Roman"/>
          <w:lang w:val="pl-PL"/>
        </w:rPr>
        <w:t>……………………………………………………………………………………………………………………………………………………………</w:t>
      </w:r>
      <w:r w:rsidR="003C7C7B">
        <w:rPr>
          <w:rFonts w:ascii="Times New Roman" w:hAnsi="Times New Roman" w:cs="Times New Roman"/>
          <w:lang w:val="pl-PL"/>
        </w:rPr>
        <w:t>…………………………………………………</w:t>
      </w:r>
    </w:p>
    <w:p w:rsidR="00366211" w:rsidRPr="00366211" w:rsidRDefault="00366211" w:rsidP="00366211">
      <w:pPr>
        <w:rPr>
          <w:rFonts w:ascii="Times New Roman" w:hAnsi="Times New Roman" w:cs="Times New Roman"/>
          <w:lang w:val="pl-PL"/>
        </w:rPr>
      </w:pPr>
      <w:r w:rsidRPr="00366211">
        <w:rPr>
          <w:rFonts w:ascii="Times New Roman" w:hAnsi="Times New Roman" w:cs="Times New Roman"/>
          <w:lang w:val="pl-PL"/>
        </w:rPr>
        <w:t>……………………………………………………………………………………………………………………………………………………………</w:t>
      </w:r>
      <w:r w:rsidR="003C7C7B">
        <w:rPr>
          <w:rFonts w:ascii="Times New Roman" w:hAnsi="Times New Roman" w:cs="Times New Roman"/>
          <w:lang w:val="pl-PL"/>
        </w:rPr>
        <w:t>…………………………………………………</w:t>
      </w:r>
    </w:p>
    <w:p w:rsidR="00366211" w:rsidRDefault="00366211" w:rsidP="00366211">
      <w:pPr>
        <w:rPr>
          <w:rFonts w:ascii="Times New Roman" w:hAnsi="Times New Roman" w:cs="Times New Roman"/>
          <w:lang w:val="pl-PL"/>
        </w:rPr>
      </w:pPr>
      <w:r w:rsidRPr="00366211">
        <w:rPr>
          <w:rFonts w:ascii="Times New Roman" w:hAnsi="Times New Roman" w:cs="Times New Roman"/>
          <w:lang w:val="pl-PL"/>
        </w:rPr>
        <w:t>…………………………….. …….…………………………………</w:t>
      </w:r>
      <w:r w:rsidR="003C7C7B">
        <w:rPr>
          <w:rFonts w:ascii="Times New Roman" w:hAnsi="Times New Roman" w:cs="Times New Roman"/>
          <w:lang w:val="pl-PL"/>
        </w:rPr>
        <w:t>………………………………</w:t>
      </w:r>
    </w:p>
    <w:p w:rsidR="003C7C7B" w:rsidRDefault="003C7C7B" w:rsidP="00366211">
      <w:pPr>
        <w:rPr>
          <w:rFonts w:ascii="Times New Roman" w:hAnsi="Times New Roman" w:cs="Times New Roman"/>
          <w:lang w:val="pl-PL"/>
        </w:rPr>
      </w:pPr>
      <w:r>
        <w:rPr>
          <w:rFonts w:ascii="Times New Roman" w:hAnsi="Times New Roman" w:cs="Times New Roman"/>
          <w:lang w:val="pl-PL"/>
        </w:rPr>
        <w:t>……………………………………………………………………………………………………………………………………………………………………………………………………………….</w:t>
      </w:r>
    </w:p>
    <w:p w:rsidR="003C7C7B" w:rsidRDefault="003C7C7B" w:rsidP="00366211">
      <w:pPr>
        <w:rPr>
          <w:rFonts w:ascii="Times New Roman" w:hAnsi="Times New Roman" w:cs="Times New Roman"/>
          <w:lang w:val="pl-PL"/>
        </w:rPr>
      </w:pPr>
    </w:p>
    <w:p w:rsidR="003C7C7B" w:rsidRDefault="003C7C7B" w:rsidP="00366211">
      <w:pPr>
        <w:rPr>
          <w:rFonts w:ascii="Times New Roman" w:hAnsi="Times New Roman" w:cs="Times New Roman"/>
          <w:lang w:val="pl-PL"/>
        </w:rPr>
      </w:pPr>
    </w:p>
    <w:p w:rsidR="003C7C7B" w:rsidRPr="00366211" w:rsidRDefault="003C7C7B" w:rsidP="003C7C7B">
      <w:pPr>
        <w:spacing w:after="0"/>
        <w:rPr>
          <w:rFonts w:ascii="Times New Roman" w:hAnsi="Times New Roman" w:cs="Times New Roman"/>
          <w:lang w:val="pl-PL"/>
        </w:rPr>
      </w:pPr>
      <w:r>
        <w:rPr>
          <w:rFonts w:ascii="Times New Roman" w:hAnsi="Times New Roman" w:cs="Times New Roman"/>
          <w:lang w:val="pl-PL"/>
        </w:rPr>
        <w:t>……………………………………..</w:t>
      </w:r>
      <w:r>
        <w:rPr>
          <w:rFonts w:ascii="Times New Roman" w:hAnsi="Times New Roman" w:cs="Times New Roman"/>
          <w:lang w:val="pl-PL"/>
        </w:rPr>
        <w:tab/>
      </w:r>
      <w:r>
        <w:rPr>
          <w:rFonts w:ascii="Times New Roman" w:hAnsi="Times New Roman" w:cs="Times New Roman"/>
          <w:lang w:val="pl-PL"/>
        </w:rPr>
        <w:tab/>
      </w:r>
      <w:r>
        <w:rPr>
          <w:rFonts w:ascii="Times New Roman" w:hAnsi="Times New Roman" w:cs="Times New Roman"/>
          <w:lang w:val="pl-PL"/>
        </w:rPr>
        <w:tab/>
      </w:r>
      <w:r w:rsidR="00E521AF">
        <w:rPr>
          <w:rFonts w:ascii="Times New Roman" w:hAnsi="Times New Roman" w:cs="Times New Roman"/>
          <w:lang w:val="pl-PL"/>
        </w:rPr>
        <w:t>……….</w:t>
      </w:r>
      <w:r>
        <w:rPr>
          <w:rFonts w:ascii="Times New Roman" w:hAnsi="Times New Roman" w:cs="Times New Roman"/>
          <w:lang w:val="pl-PL"/>
        </w:rPr>
        <w:tab/>
        <w:t>…………………………………</w:t>
      </w:r>
    </w:p>
    <w:p w:rsidR="00366211" w:rsidRDefault="003C7C7B" w:rsidP="003C7C7B">
      <w:pPr>
        <w:spacing w:after="0"/>
        <w:rPr>
          <w:rFonts w:ascii="Times New Roman" w:hAnsi="Times New Roman" w:cs="Times New Roman"/>
          <w:sz w:val="18"/>
          <w:szCs w:val="18"/>
          <w:lang w:val="pl-PL"/>
        </w:rPr>
      </w:pPr>
      <w:r>
        <w:rPr>
          <w:rFonts w:ascii="Times New Roman" w:hAnsi="Times New Roman" w:cs="Times New Roman"/>
          <w:sz w:val="18"/>
          <w:szCs w:val="18"/>
          <w:lang w:val="pl-PL"/>
        </w:rPr>
        <w:t>d</w:t>
      </w:r>
      <w:r w:rsidR="00366211" w:rsidRPr="003C7C7B">
        <w:rPr>
          <w:rFonts w:ascii="Times New Roman" w:hAnsi="Times New Roman" w:cs="Times New Roman"/>
          <w:sz w:val="18"/>
          <w:szCs w:val="18"/>
          <w:lang w:val="pl-PL"/>
        </w:rPr>
        <w:t>ata</w:t>
      </w:r>
      <w:r>
        <w:rPr>
          <w:rFonts w:ascii="Times New Roman" w:hAnsi="Times New Roman" w:cs="Times New Roman"/>
          <w:sz w:val="18"/>
          <w:szCs w:val="18"/>
          <w:lang w:val="pl-PL"/>
        </w:rPr>
        <w:tab/>
      </w:r>
      <w:r>
        <w:rPr>
          <w:rFonts w:ascii="Times New Roman" w:hAnsi="Times New Roman" w:cs="Times New Roman"/>
          <w:sz w:val="18"/>
          <w:szCs w:val="18"/>
          <w:lang w:val="pl-PL"/>
        </w:rPr>
        <w:tab/>
      </w:r>
      <w:r>
        <w:rPr>
          <w:rFonts w:ascii="Times New Roman" w:hAnsi="Times New Roman" w:cs="Times New Roman"/>
          <w:sz w:val="18"/>
          <w:szCs w:val="18"/>
          <w:lang w:val="pl-PL"/>
        </w:rPr>
        <w:tab/>
      </w:r>
      <w:r>
        <w:rPr>
          <w:rFonts w:ascii="Times New Roman" w:hAnsi="Times New Roman" w:cs="Times New Roman"/>
          <w:sz w:val="18"/>
          <w:szCs w:val="18"/>
          <w:lang w:val="pl-PL"/>
        </w:rPr>
        <w:tab/>
      </w:r>
      <w:r>
        <w:rPr>
          <w:rFonts w:ascii="Times New Roman" w:hAnsi="Times New Roman" w:cs="Times New Roman"/>
          <w:sz w:val="18"/>
          <w:szCs w:val="18"/>
          <w:lang w:val="pl-PL"/>
        </w:rPr>
        <w:tab/>
      </w:r>
      <w:r>
        <w:rPr>
          <w:rFonts w:ascii="Times New Roman" w:hAnsi="Times New Roman" w:cs="Times New Roman"/>
          <w:sz w:val="18"/>
          <w:szCs w:val="18"/>
          <w:lang w:val="pl-PL"/>
        </w:rPr>
        <w:tab/>
      </w:r>
      <w:r>
        <w:rPr>
          <w:rFonts w:ascii="Times New Roman" w:hAnsi="Times New Roman" w:cs="Times New Roman"/>
          <w:sz w:val="18"/>
          <w:szCs w:val="18"/>
          <w:lang w:val="pl-PL"/>
        </w:rPr>
        <w:tab/>
      </w:r>
      <w:r>
        <w:rPr>
          <w:rFonts w:ascii="Times New Roman" w:hAnsi="Times New Roman" w:cs="Times New Roman"/>
          <w:sz w:val="18"/>
          <w:szCs w:val="18"/>
          <w:lang w:val="pl-PL"/>
        </w:rPr>
        <w:tab/>
        <w:t xml:space="preserve">         </w:t>
      </w:r>
      <w:r w:rsidR="00366211" w:rsidRPr="003C7C7B">
        <w:rPr>
          <w:rFonts w:ascii="Times New Roman" w:hAnsi="Times New Roman" w:cs="Times New Roman"/>
          <w:sz w:val="18"/>
          <w:szCs w:val="18"/>
          <w:lang w:val="pl-PL"/>
        </w:rPr>
        <w:t>pieczątka i podpis dyrektora</w:t>
      </w:r>
    </w:p>
    <w:p w:rsidR="003C7C7B" w:rsidRDefault="003C7C7B" w:rsidP="003C7C7B">
      <w:pPr>
        <w:spacing w:after="0"/>
        <w:rPr>
          <w:rFonts w:ascii="Times New Roman" w:hAnsi="Times New Roman" w:cs="Times New Roman"/>
          <w:sz w:val="18"/>
          <w:szCs w:val="18"/>
          <w:lang w:val="pl-PL"/>
        </w:rPr>
      </w:pPr>
    </w:p>
    <w:p w:rsidR="003C7C7B" w:rsidRDefault="003C7C7B" w:rsidP="003C7C7B">
      <w:pPr>
        <w:spacing w:after="0"/>
        <w:rPr>
          <w:rFonts w:ascii="Times New Roman" w:hAnsi="Times New Roman" w:cs="Times New Roman"/>
          <w:sz w:val="18"/>
          <w:szCs w:val="18"/>
          <w:lang w:val="pl-PL"/>
        </w:rPr>
      </w:pPr>
    </w:p>
    <w:p w:rsidR="00366211" w:rsidRPr="003C7C7B" w:rsidRDefault="00366211" w:rsidP="003C7C7B">
      <w:pPr>
        <w:rPr>
          <w:rFonts w:ascii="Times New Roman" w:hAnsi="Times New Roman" w:cs="Times New Roman"/>
          <w:sz w:val="18"/>
          <w:szCs w:val="18"/>
          <w:lang w:val="pl-PL"/>
        </w:rPr>
      </w:pPr>
      <w:r w:rsidRPr="003C7C7B">
        <w:rPr>
          <w:rFonts w:ascii="Times New Roman" w:hAnsi="Times New Roman" w:cs="Times New Roman"/>
          <w:sz w:val="18"/>
          <w:szCs w:val="18"/>
          <w:lang w:val="pl-PL"/>
        </w:rPr>
        <w:t>*-niewłaściwe skreślić</w:t>
      </w:r>
    </w:p>
    <w:sectPr w:rsidR="00366211" w:rsidRPr="003C7C7B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anumerowana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anumerowana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apunktowana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apunktowana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anumerowan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5074B"/>
    <w:rsid w:val="001B0924"/>
    <w:rsid w:val="0029639D"/>
    <w:rsid w:val="00326F90"/>
    <w:rsid w:val="00366211"/>
    <w:rsid w:val="003C7C7B"/>
    <w:rsid w:val="004C0D56"/>
    <w:rsid w:val="00A06B35"/>
    <w:rsid w:val="00AA1D8D"/>
    <w:rsid w:val="00B47730"/>
    <w:rsid w:val="00CB0664"/>
    <w:rsid w:val="00E521AF"/>
    <w:rsid w:val="00F82730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E787045"/>
  <w14:defaultImageDpi w14:val="300"/>
  <w15:docId w15:val="{3EB63502-9802-49BF-A786-69C43A89EA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FC693F"/>
  </w:style>
  <w:style w:type="paragraph" w:styleId="Nagwek1">
    <w:name w:val="heading 1"/>
    <w:basedOn w:val="Normalny"/>
    <w:next w:val="Normalny"/>
    <w:link w:val="Nagwek1Znak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618BF"/>
  </w:style>
  <w:style w:type="paragraph" w:styleId="Stopka">
    <w:name w:val="footer"/>
    <w:basedOn w:val="Normalny"/>
    <w:link w:val="StopkaZnak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618BF"/>
  </w:style>
  <w:style w:type="paragraph" w:styleId="Bezodstpw">
    <w:name w:val="No Spacing"/>
    <w:uiPriority w:val="1"/>
    <w:qFormat/>
    <w:rsid w:val="00FC693F"/>
    <w:pPr>
      <w:spacing w:after="0" w:line="240" w:lineRule="auto"/>
    </w:pPr>
  </w:style>
  <w:style w:type="character" w:customStyle="1" w:styleId="Nagwek1Znak">
    <w:name w:val="Nagłówek 1 Znak"/>
    <w:basedOn w:val="Domylnaczcionkaakapitu"/>
    <w:link w:val="Nagwek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ytu">
    <w:name w:val="Title"/>
    <w:basedOn w:val="Normalny"/>
    <w:next w:val="Normalny"/>
    <w:link w:val="TytuZnak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tytuZnak">
    <w:name w:val="Podtytuł Znak"/>
    <w:basedOn w:val="Domylnaczcionkaakapitu"/>
    <w:link w:val="Podtytu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kapitzlist">
    <w:name w:val="List Paragraph"/>
    <w:basedOn w:val="Normalny"/>
    <w:uiPriority w:val="34"/>
    <w:qFormat/>
    <w:rsid w:val="00FC693F"/>
    <w:pPr>
      <w:ind w:left="720"/>
      <w:contextualSpacing/>
    </w:pPr>
  </w:style>
  <w:style w:type="paragraph" w:styleId="Tekstpodstawowy">
    <w:name w:val="Body Text"/>
    <w:basedOn w:val="Normalny"/>
    <w:link w:val="TekstpodstawowyZnak"/>
    <w:uiPriority w:val="99"/>
    <w:unhideWhenUsed/>
    <w:rsid w:val="00AA1D8D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AA1D8D"/>
  </w:style>
  <w:style w:type="paragraph" w:styleId="Tekstpodstawowy2">
    <w:name w:val="Body Text 2"/>
    <w:basedOn w:val="Normalny"/>
    <w:link w:val="Tekstpodstawowy2Znak"/>
    <w:uiPriority w:val="99"/>
    <w:unhideWhenUsed/>
    <w:rsid w:val="00AA1D8D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AA1D8D"/>
  </w:style>
  <w:style w:type="paragraph" w:styleId="Tekstpodstawowy3">
    <w:name w:val="Body Text 3"/>
    <w:basedOn w:val="Normalny"/>
    <w:link w:val="Tekstpodstawowy3Znak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AA1D8D"/>
    <w:rPr>
      <w:sz w:val="16"/>
      <w:szCs w:val="16"/>
    </w:rPr>
  </w:style>
  <w:style w:type="paragraph" w:styleId="Lista">
    <w:name w:val="List"/>
    <w:basedOn w:val="Normalny"/>
    <w:uiPriority w:val="99"/>
    <w:unhideWhenUsed/>
    <w:rsid w:val="00AA1D8D"/>
    <w:pPr>
      <w:ind w:left="360" w:hanging="360"/>
      <w:contextualSpacing/>
    </w:pPr>
  </w:style>
  <w:style w:type="paragraph" w:styleId="Lista2">
    <w:name w:val="List 2"/>
    <w:basedOn w:val="Normalny"/>
    <w:uiPriority w:val="99"/>
    <w:unhideWhenUsed/>
    <w:rsid w:val="00326F90"/>
    <w:pPr>
      <w:ind w:left="720" w:hanging="360"/>
      <w:contextualSpacing/>
    </w:pPr>
  </w:style>
  <w:style w:type="paragraph" w:styleId="Lista3">
    <w:name w:val="List 3"/>
    <w:basedOn w:val="Normalny"/>
    <w:uiPriority w:val="99"/>
    <w:unhideWhenUsed/>
    <w:rsid w:val="00326F90"/>
    <w:pPr>
      <w:ind w:left="1080" w:hanging="360"/>
      <w:contextualSpacing/>
    </w:pPr>
  </w:style>
  <w:style w:type="paragraph" w:styleId="Listapunktowana">
    <w:name w:val="List Bullet"/>
    <w:basedOn w:val="Normalny"/>
    <w:uiPriority w:val="99"/>
    <w:unhideWhenUsed/>
    <w:rsid w:val="00326F90"/>
    <w:pPr>
      <w:numPr>
        <w:numId w:val="1"/>
      </w:numPr>
      <w:contextualSpacing/>
    </w:pPr>
  </w:style>
  <w:style w:type="paragraph" w:styleId="Listapunktowana2">
    <w:name w:val="List Bullet 2"/>
    <w:basedOn w:val="Normalny"/>
    <w:uiPriority w:val="99"/>
    <w:unhideWhenUsed/>
    <w:rsid w:val="00326F90"/>
    <w:pPr>
      <w:numPr>
        <w:numId w:val="2"/>
      </w:numPr>
      <w:contextualSpacing/>
    </w:pPr>
  </w:style>
  <w:style w:type="paragraph" w:styleId="Listapunktowana3">
    <w:name w:val="List Bullet 3"/>
    <w:basedOn w:val="Normalny"/>
    <w:uiPriority w:val="99"/>
    <w:unhideWhenUsed/>
    <w:rsid w:val="00326F90"/>
    <w:pPr>
      <w:numPr>
        <w:numId w:val="3"/>
      </w:numPr>
      <w:contextualSpacing/>
    </w:pPr>
  </w:style>
  <w:style w:type="paragraph" w:styleId="Listanumerowana">
    <w:name w:val="List Number"/>
    <w:basedOn w:val="Normalny"/>
    <w:uiPriority w:val="99"/>
    <w:unhideWhenUsed/>
    <w:rsid w:val="00326F90"/>
    <w:pPr>
      <w:numPr>
        <w:numId w:val="5"/>
      </w:numPr>
      <w:contextualSpacing/>
    </w:pPr>
  </w:style>
  <w:style w:type="paragraph" w:styleId="Listanumerowana2">
    <w:name w:val="List Number 2"/>
    <w:basedOn w:val="Normalny"/>
    <w:uiPriority w:val="99"/>
    <w:unhideWhenUsed/>
    <w:rsid w:val="0029639D"/>
    <w:pPr>
      <w:numPr>
        <w:numId w:val="6"/>
      </w:numPr>
      <w:contextualSpacing/>
    </w:pPr>
  </w:style>
  <w:style w:type="paragraph" w:styleId="Listanumerowana3">
    <w:name w:val="List Number 3"/>
    <w:basedOn w:val="Normalny"/>
    <w:uiPriority w:val="99"/>
    <w:unhideWhenUsed/>
    <w:rsid w:val="0029639D"/>
    <w:pPr>
      <w:numPr>
        <w:numId w:val="7"/>
      </w:numPr>
      <w:contextualSpacing/>
    </w:pPr>
  </w:style>
  <w:style w:type="paragraph" w:styleId="Lista-kontynuacja">
    <w:name w:val="List Continue"/>
    <w:basedOn w:val="Normalny"/>
    <w:uiPriority w:val="99"/>
    <w:unhideWhenUsed/>
    <w:rsid w:val="0029639D"/>
    <w:pPr>
      <w:spacing w:after="120"/>
      <w:ind w:left="360"/>
      <w:contextualSpacing/>
    </w:pPr>
  </w:style>
  <w:style w:type="paragraph" w:styleId="Lista-kontynuacja2">
    <w:name w:val="List Continue 2"/>
    <w:basedOn w:val="Normalny"/>
    <w:uiPriority w:val="99"/>
    <w:unhideWhenUsed/>
    <w:rsid w:val="0029639D"/>
    <w:pPr>
      <w:spacing w:after="120"/>
      <w:ind w:left="720"/>
      <w:contextualSpacing/>
    </w:pPr>
  </w:style>
  <w:style w:type="paragraph" w:styleId="Lista-kontynuacja3">
    <w:name w:val="List Continue 3"/>
    <w:basedOn w:val="Normalny"/>
    <w:uiPriority w:val="99"/>
    <w:unhideWhenUsed/>
    <w:rsid w:val="0029639D"/>
    <w:pPr>
      <w:spacing w:after="120"/>
      <w:ind w:left="1080"/>
      <w:contextualSpacing/>
    </w:pPr>
  </w:style>
  <w:style w:type="paragraph" w:styleId="Tekstmakra">
    <w:name w:val="macro"/>
    <w:link w:val="TekstmakraZnak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kstmakraZnak">
    <w:name w:val="Tekst makra Znak"/>
    <w:basedOn w:val="Domylnaczcionkaakapitu"/>
    <w:link w:val="Tekstmakra"/>
    <w:uiPriority w:val="99"/>
    <w:rsid w:val="0029639D"/>
    <w:rPr>
      <w:rFonts w:ascii="Courier" w:hAnsi="Courier"/>
      <w:sz w:val="20"/>
      <w:szCs w:val="20"/>
    </w:rPr>
  </w:style>
  <w:style w:type="paragraph" w:styleId="Cytat">
    <w:name w:val="Quote"/>
    <w:basedOn w:val="Normalny"/>
    <w:next w:val="Normalny"/>
    <w:link w:val="CytatZnak"/>
    <w:uiPriority w:val="29"/>
    <w:qFormat/>
    <w:rsid w:val="00FC693F"/>
    <w:rPr>
      <w:i/>
      <w:iCs/>
      <w:color w:val="000000" w:themeColor="text1"/>
    </w:rPr>
  </w:style>
  <w:style w:type="character" w:customStyle="1" w:styleId="CytatZnak">
    <w:name w:val="Cytat Znak"/>
    <w:basedOn w:val="Domylnaczcionkaakapitu"/>
    <w:link w:val="Cytat"/>
    <w:uiPriority w:val="29"/>
    <w:rsid w:val="00FC693F"/>
    <w:rPr>
      <w:i/>
      <w:iCs/>
      <w:color w:val="000000" w:themeColor="text1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egenda">
    <w:name w:val="caption"/>
    <w:basedOn w:val="Normalny"/>
    <w:next w:val="Normalny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Pogrubienie">
    <w:name w:val="Strong"/>
    <w:basedOn w:val="Domylnaczcionkaakapitu"/>
    <w:uiPriority w:val="22"/>
    <w:qFormat/>
    <w:rsid w:val="00FC693F"/>
    <w:rPr>
      <w:b/>
      <w:bCs/>
    </w:rPr>
  </w:style>
  <w:style w:type="character" w:styleId="Uwydatnienie">
    <w:name w:val="Emphasis"/>
    <w:basedOn w:val="Domylnaczcionkaakapitu"/>
    <w:uiPriority w:val="20"/>
    <w:qFormat/>
    <w:rsid w:val="00FC693F"/>
    <w:rPr>
      <w:i/>
      <w:iCs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C693F"/>
    <w:rPr>
      <w:b/>
      <w:bCs/>
      <w:i/>
      <w:iCs/>
      <w:color w:val="4F81BD" w:themeColor="accent1"/>
    </w:rPr>
  </w:style>
  <w:style w:type="character" w:styleId="Wyrnieniedelikatne">
    <w:name w:val="Subtle Emphasis"/>
    <w:basedOn w:val="Domylnaczcionkaakapitu"/>
    <w:uiPriority w:val="19"/>
    <w:qFormat/>
    <w:rsid w:val="00FC693F"/>
    <w:rPr>
      <w:i/>
      <w:iCs/>
      <w:color w:val="808080" w:themeColor="text1" w:themeTint="7F"/>
    </w:rPr>
  </w:style>
  <w:style w:type="character" w:styleId="Wyrnienieintensywne">
    <w:name w:val="Intense Emphasis"/>
    <w:basedOn w:val="Domylnaczcionkaakapitu"/>
    <w:uiPriority w:val="21"/>
    <w:qFormat/>
    <w:rsid w:val="00FC693F"/>
    <w:rPr>
      <w:b/>
      <w:bCs/>
      <w:i/>
      <w:iCs/>
      <w:color w:val="4F81BD" w:themeColor="accent1"/>
    </w:rPr>
  </w:style>
  <w:style w:type="character" w:styleId="Odwoaniedelikatne">
    <w:name w:val="Subtle Reference"/>
    <w:basedOn w:val="Domylnaczcionkaakapitu"/>
    <w:uiPriority w:val="31"/>
    <w:qFormat/>
    <w:rsid w:val="00FC693F"/>
    <w:rPr>
      <w:smallCaps/>
      <w:color w:val="C0504D" w:themeColor="accent2"/>
      <w:u w:val="single"/>
    </w:rPr>
  </w:style>
  <w:style w:type="character" w:styleId="Odwoanieintensywne">
    <w:name w:val="Intense Reference"/>
    <w:basedOn w:val="Domylnaczcionkaakapitu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ytuksiki">
    <w:name w:val="Book Title"/>
    <w:basedOn w:val="Domylnaczcionkaakapitu"/>
    <w:uiPriority w:val="33"/>
    <w:qFormat/>
    <w:rsid w:val="00FC693F"/>
    <w:rPr>
      <w:b/>
      <w:bCs/>
      <w:smallCaps/>
      <w:spacing w:val="5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FC693F"/>
    <w:pPr>
      <w:outlineLvl w:val="9"/>
    </w:pPr>
  </w:style>
  <w:style w:type="table" w:styleId="Tabela-Siatka">
    <w:name w:val="Table Grid"/>
    <w:basedOn w:val="Standardowy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Jasnecieniowanie">
    <w:name w:val="Light Shading"/>
    <w:basedOn w:val="Standardowy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Jasnecieniowanieakcent1">
    <w:name w:val="Light Shading Accent 1"/>
    <w:basedOn w:val="Standardowy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Jasnecieniowanieakcent2">
    <w:name w:val="Light Shading Accent 2"/>
    <w:basedOn w:val="Standardowy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Jasnecieniowanieakcent3">
    <w:name w:val="Light Shading Accent 3"/>
    <w:basedOn w:val="Standardowy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Jasnecieniowanieakcent4">
    <w:name w:val="Light Shading Accent 4"/>
    <w:basedOn w:val="Standardowy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Jasnecieniowanieakcent5">
    <w:name w:val="Light Shading Accent 5"/>
    <w:basedOn w:val="Standardowy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Jasnecieniowanieakcent6">
    <w:name w:val="Light Shading Accent 6"/>
    <w:basedOn w:val="Standardowy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Jasnalista">
    <w:name w:val="Light List"/>
    <w:basedOn w:val="Standardowy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Jasnalistaakcent1">
    <w:name w:val="Light List Accent 1"/>
    <w:basedOn w:val="Standardowy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Jasnalistaakcent2">
    <w:name w:val="Light List Accent 2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Jasnalistaakcent3">
    <w:name w:val="Light List Accent 3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Jasnalistaakcent4">
    <w:name w:val="Light List Accent 4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Jasnalistaakcent5">
    <w:name w:val="Light List Accent 5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Jasnalistaakcent6">
    <w:name w:val="Light List Accent 6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Jasnasiatka">
    <w:name w:val="Light Grid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Jasnasiatkaakcent1">
    <w:name w:val="Light Grid Accent 1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Jasnasiatkaakcent2">
    <w:name w:val="Light Grid Accent 2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Jasnasiatkaakcent3">
    <w:name w:val="Light Grid Accent 3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Jasnasiatkaakcent4">
    <w:name w:val="Light Grid Accent 4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Jasnasiatkaakcent5">
    <w:name w:val="Light Grid Accent 5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Jasnasiatkaakcent6">
    <w:name w:val="Light Grid Accent 6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redniecieniowanie1">
    <w:name w:val="Medium Shading 1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1">
    <w:name w:val="Medium Shading 1 Accent 1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2">
    <w:name w:val="Medium Shading 1 Accent 2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3">
    <w:name w:val="Medium Shading 1 Accent 3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4">
    <w:name w:val="Medium Shading 1 Accent 4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5">
    <w:name w:val="Medium Shading 1 Accent 5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6">
    <w:name w:val="Medium Shading 1 Accent 6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2">
    <w:name w:val="Medium Shading 2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1">
    <w:name w:val="Medium Shading 2 Accent 1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2">
    <w:name w:val="Medium Shading 2 Accent 2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3">
    <w:name w:val="Medium Shading 2 Accent 3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4">
    <w:name w:val="Medium Shading 2 Accent 4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5">
    <w:name w:val="Medium Shading 2 Accent 5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6">
    <w:name w:val="Medium Shading 2 Accent 6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alista1">
    <w:name w:val="Medium List 1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rednialista1akcent1">
    <w:name w:val="Medium List 1 Accent 1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rednialista1akcent2">
    <w:name w:val="Medium List 1 Accent 2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rednialista1akcent3">
    <w:name w:val="Medium List 1 Accent 3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rednialista1akcent4">
    <w:name w:val="Medium List 1 Accent 4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rednialista1akcent5">
    <w:name w:val="Medium List 1 Accent 5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rednialista1akcent6">
    <w:name w:val="Medium List 1 Accent 6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rednialista2">
    <w:name w:val="Medium List 2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1">
    <w:name w:val="Medium List 2 Accent 1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2">
    <w:name w:val="Medium List 2 Accent 2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3">
    <w:name w:val="Medium List 2 Accent 3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4">
    <w:name w:val="Medium List 2 Accent 4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5">
    <w:name w:val="Medium List 2 Accent 5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6">
    <w:name w:val="Medium List 2 Accent 6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siatka1">
    <w:name w:val="Medium Grid 1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redniasiatka1akcent1">
    <w:name w:val="Medium Grid 1 Accent 1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redniasiatka1akcent2">
    <w:name w:val="Medium Grid 1 Accent 2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redniasiatka1akcent3">
    <w:name w:val="Medium Grid 1 Accent 3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redniasiatka1akcent4">
    <w:name w:val="Medium Grid 1 Accent 4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redniasiatka1akcent5">
    <w:name w:val="Medium Grid 1 Accent 5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redniasiatka1akcent6">
    <w:name w:val="Medium Grid 1 Accent 6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redniasiatka2">
    <w:name w:val="Medium Grid 2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1">
    <w:name w:val="Medium Grid 2 Accent 1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2">
    <w:name w:val="Medium Grid 2 Accent 2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3">
    <w:name w:val="Medium Grid 2 Accent 3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4">
    <w:name w:val="Medium Grid 2 Accent 4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5">
    <w:name w:val="Medium Grid 2 Accent 5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6">
    <w:name w:val="Medium Grid 2 Accent 6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3">
    <w:name w:val="Medium Grid 3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redniasiatka3akcent1">
    <w:name w:val="Medium Grid 3 Accent 1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redniasiatka3akcent2">
    <w:name w:val="Medium Grid 3 Accent 2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redniasiatka3akcent3">
    <w:name w:val="Medium Grid 3 Accent 3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redniasiatka3akcent4">
    <w:name w:val="Medium Grid 3 Accent 4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redniasiatka3akcent5">
    <w:name w:val="Medium Grid 3 Accent 5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redniasiatka3akcent6">
    <w:name w:val="Medium Grid 3 Accent 6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Ciemnalista">
    <w:name w:val="Dark List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Ciemnalista2akcent1">
    <w:name w:val="Dark List Accent 1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Ciemnalistaakcent2">
    <w:name w:val="Dark List Accent 2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Ciemnalistaakcent3">
    <w:name w:val="Dark List Accent 3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Ciemnalistaakcent4">
    <w:name w:val="Dark List Accent 4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Ciemnalistaakcent5">
    <w:name w:val="Dark List Accent 5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Ciemnalistaakcent6">
    <w:name w:val="Dark List Accent 6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Kolorowecieniowanie">
    <w:name w:val="Colorful Shading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1">
    <w:name w:val="Colorful Shading Accent 1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2">
    <w:name w:val="Colorful Shading Accent 2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3">
    <w:name w:val="Colorful Shading Accent 3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olorowecieniowanieakcent4">
    <w:name w:val="Colorful Shading Accent 4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5">
    <w:name w:val="Colorful Shading Accent 5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6">
    <w:name w:val="Colorful Shading Accent 6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alista">
    <w:name w:val="Colorful List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Kolorowalistaakcent1">
    <w:name w:val="Colorful List Accent 1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Kolorowalistaakcent2">
    <w:name w:val="Colorful List Accent 2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Kolorowalistaakcent3">
    <w:name w:val="Colorful List Accent 3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Kolorowalistaakcent4">
    <w:name w:val="Colorful List Accent 4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Kolorowalistaakcent5">
    <w:name w:val="Colorful List Accent 5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Kolorowalistaakcent6">
    <w:name w:val="Colorful List Accent 6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Kolorowasiatka">
    <w:name w:val="Colorful Grid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Kolorowasiatkaakcent1">
    <w:name w:val="Colorful Grid Accent 1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Kolorowasiatkaakcent2">
    <w:name w:val="Colorful Grid Accent 2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Kolorowasiatkaakcent3">
    <w:name w:val="Colorful Grid Accent 3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olorowasiatkaakcent4">
    <w:name w:val="Colorful Grid Accent 4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Kolorowasiatkaakcent5">
    <w:name w:val="Colorful Grid Accent 5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Kolorowasiatkaakcent6">
    <w:name w:val="Colorful Grid Accent 6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styleId="Tekstdymka">
    <w:name w:val="Balloon Text"/>
    <w:basedOn w:val="Normalny"/>
    <w:link w:val="TekstdymkaZnak"/>
    <w:uiPriority w:val="99"/>
    <w:semiHidden/>
    <w:unhideWhenUsed/>
    <w:rsid w:val="00F8273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8273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B54CC684-ADD2-45E0-BF25-4EFC21E925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455</Words>
  <Characters>2733</Characters>
  <Application>Microsoft Office Word</Application>
  <DocSecurity>0</DocSecurity>
  <Lines>22</Lines>
  <Paragraphs>6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3182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PC_Master</cp:lastModifiedBy>
  <cp:revision>5</cp:revision>
  <cp:lastPrinted>2026-02-15T19:19:00Z</cp:lastPrinted>
  <dcterms:created xsi:type="dcterms:W3CDTF">2026-02-15T19:15:00Z</dcterms:created>
  <dcterms:modified xsi:type="dcterms:W3CDTF">2026-02-16T10:43:00Z</dcterms:modified>
  <cp:category/>
</cp:coreProperties>
</file>